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0a2f" w14:textId="97b0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и послевузовским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сентября 2020 года № 58/01. Зарегистрировано Департаментом юстиции Карагандинской области 8 сентября 2020 года № 6026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высших учебных заведений, в которых размещается государственный образовательный заказ на подготовку специалистов с высшим и послевузовским образованием на 2020 – 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здравоохранения Карагандинской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надлежащее исполнение договоров с гражданами, поступающими на основе государственного образовательного заказа за счет средств местного бюджета;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Карагандинской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специалистов с высшим образованием на 2020-2021 учебный год (за счет местного бюджета)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бюджетных программ - Государственное учреждение "Управление образования Карагандинской области"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681"/>
        <w:gridCol w:w="1848"/>
        <w:gridCol w:w="2452"/>
        <w:gridCol w:w="4670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2020-2021 учебный год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  <w:bookmarkEnd w:id="10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Дошкольное обучение и воспитание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 физической культуры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 по гуманитарным предметам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Специальная педагогика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информации</w:t>
            </w:r>
          </w:p>
          <w:bookmarkEnd w:id="11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 Психология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 Журналистика и репортерское дело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  <w:bookmarkEnd w:id="12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 Аудит и налогообложение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  <w:bookmarkEnd w:id="13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 физической культуры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"Карагандинский технический университет"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  <w:bookmarkEnd w:id="14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 Аудит и налогообложение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  <w:bookmarkEnd w:id="15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 Информационная безопасность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  <w:bookmarkEnd w:id="16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 Горное дело и добыча полезных ископаемых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 Нефтегазовое дело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экономический университет Казпотребсоюза"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  <w:bookmarkEnd w:id="17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специалистов с послевузовским образованием на 2020-2021 учебный год (за счет местного бюджета)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бюджетных программ – Государственное учреждение "Управление здравоохранения Карагандинской области"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261"/>
        <w:gridCol w:w="2317"/>
        <w:gridCol w:w="818"/>
        <w:gridCol w:w="6155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2020-2021 учебный год (очное)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20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универститет непрерывного образования"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21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специалистов с послевузовским образованием на 2020-2021 учебный год (за счет местного бюджета)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бюджетных программ – Государственное учреждение "Управление здравоохранения Карагандинской области"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893"/>
        <w:gridCol w:w="1994"/>
        <w:gridCol w:w="764"/>
        <w:gridCol w:w="5949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2020 -2021 учебный год (очное)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  <w:bookmarkEnd w:id="2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универститет непрерывного образования"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  <w:bookmarkEnd w:id="2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универститет имени С.Д.Асфендиярова"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  <w:bookmarkEnd w:id="2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Анестезиология и реаниматология 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"Казахстанско-Росийский медицинский университет"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  <w:bookmarkEnd w:id="2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хирургии имени А.Н. Сызганова"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  <w:bookmarkEnd w:id="2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