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12ca" w14:textId="bd31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августа 2020 года № 55/01. Зарегистрировано Департаментом юстиции Карагандинской области 28 августа 2020 года № 6018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5747, опубликовано в Эталонном контрольном банке нормативных правовых актов Республики Казахстан в электронном виде 16 марта 2020 года, в газетах "Индустриальная Караганда" от 28 марта 2020 года № 32 (22581) и "Орталық Қазақстан" от 28 марта 2020 года № 32 (22 773))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15/01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506"/>
        <w:gridCol w:w="741"/>
        <w:gridCol w:w="2854"/>
        <w:gridCol w:w="2327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1 045 350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2 783 490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217 424 000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131 686 667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