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be2eb" w14:textId="5dbe2e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постановлений акимата Карагандинской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11 августа 2020 года № 50/01. Зарегистрировано Департаментом юстиции Карагандинской области 13 августа 2020 года № 6010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Карагандинской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следующие постановления акимата Карагандинской области: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акимата Карагандинской области от 7 декабря 2015 года № 69/06 "Об утверждении Правил предоставления коммунальных услуг по Карагандинской области" (зарегистрировано в Реестре государственной регистрации нормативных правовых актов за № 3592, опубликовано 19 января 2016 года в информационно-правовой системе "Әділет", опубликовано в газетах "Орталық Қазақстан" от 14 января 2016 года № 7-8 (22 113) и "Индустриальная Караганда" от 14 января 2016 года № 4 (21949);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Карагандинской области от 28 июля 2017 года № 48/01 "О внесении изменений в постановление акимата Карагандинской области от 7 декабря 2015 года №69/06 "Об утверждении Правил предоставления коммунальных услуг по Карагандинской области" (зарегистрировано в Реестре государственной регистрации нормативных правовых актов № 4336, опубликовано в газетах "Орталық Қазақстан" от 12 августа 2017 года № 89 (22 396) и "Индустриальная Караганда" от 12 августа 2017 года № 90 (22203), Эталонном контрольном банке нормативных правовых актов Республики Казахстан в электронном виде 14 августа 2017 года).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Карагандинской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