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bcf22" w14:textId="46bcf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Карагандинской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24 июля 2020 года № 47/02. Зарегистрировано Департаментом юстиции Карагандинской области 28 июля 2020 года № 5984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6 апреля 2016 года "</w:t>
      </w:r>
      <w:r>
        <w:rPr>
          <w:rFonts w:ascii="Times New Roman"/>
          <w:b w:val="false"/>
          <w:i w:val="false"/>
          <w:color w:val="000000"/>
          <w:sz w:val="28"/>
        </w:rPr>
        <w:t>О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>" акимат Карагандинской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постановления акимата Карагандинской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постановления возложить на курирующего заместителя акима области.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Карагандинской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Карагандинской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июля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47/02</w:t>
            </w:r>
          </w:p>
        </w:tc>
      </w:tr>
    </w:tbl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постановлений акимата Карагандинской области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акимата Карагандинской области от 09 сентября 2015 года № 52/04 "Об утверждении регламентов государственных услуг в сфере туризма" (зарегистрировано в Реестре государственной регистрации нормативных правовых актов № 3453, опубликовано 31 октября 2015 года в газетах "Индустриальная Караганда" № 153-154 (21904-21905) и "Орталық Қазақстан" № 177-178 (22062), 28 октября 2015 года в Информационно-правовой системе "Әділет").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Карагандинской области от 31 марта 2016 года № 19/01 "Об утверждении регламента государственной услуги "Выписка из государственного реестра туристских маршрутов и троп" (зарегистрировано в Реестре государственной регистрации нормативных правовых актов № 3771, опубликовано 12 мая 2016 года в газетах "Индустриальная Караганда" № 57-58 (22002-22003) и "Орталық Қазақстан" № 76 (22181), 13 мая 2016 года Информационно-правовой системе "Әділет").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акимата Карагандинской области от 4 апреля 2016 года № 21/04 "О внесении изменений в постановление акимата Карагандинской области от 09 сентября 2015 года № 52/04 "Об утверждении регламентов государственных услуг в сфере туризма" (зарегистрировано в Реестре государственной регистрации нормативных правовых актов № 3777, опубликовано 17 мая 2016 года в газетах "Индустриальная Караганда" № 60-61 (22005-22006) и "Орталық Қазақстан" № 78-79 (22184), 17 мая 2016 года в Информационно-правовой системе "Әділет").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акимата Карагандинской области от 12 апреля 2019 года № 22/01 "О внесении изменений в постановление акимата Карагандинской области от 9 сентября 2015 года № 52/04 "Об утверждении регламентов государственных услуг в сфере туризма" (зарегистрировано в Реестре государственной регистрации нормативных правовых актов № 5292, опубликовано 25 апреля 2019 года в газетах "Индустриальная Караганда" № 44 (22448) и "Орталық Қазақстан" № 44 (22640), 24 апреля 2019 года в Эталонном контрольном банке нормативных правовых актов Республики Казахстан в электронном виде).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акимата Карагандинской области от 22 октября 2019 года № 59/04 "О внесении изменения в постановление акимата Карагандинской области от 9 сентября 2015 года № 52/04 "Об утверждении регламентов государственных услуг в сфере туризма" (зарегистрировано в Реестре государственной регистрации нормативных правовых актов № 5506, 29 октября 2019 года в Эталонном контрольном банке нормативных правовых актов Республики Казахстан в электронном виде).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акимата Карагандинской области от 25 апреля 2016 года № 29/01 "Об утверждении регламентов государственных услуг в сфере предпринимательства" (зарегистрировано в Реестре государственной регистрации нормативных правовых актов № 3824, опубликовано 4 июня 2016 года в газетах "Индустриальная Караганда" № 70 (22015) и "Орталық Қазақстан" № 89 (22194), 6 июня 2016 года в Информационно-правовой системе "Әділет").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акимата Карагандинской области от 14 декабря 2017 года № 82/02 "О внесении изменений в постановление акимата Карагандинской области от 25 апреля 2016 года № 29/01 "Об утверждении регламентов государственных услуг в сфере предпринимательства" (зарегистрировано в Реестре государственной регистрации нормативных правовых актов № 4505, 09 января 2018 года в Эталонном контрольном банке нормативных правовых актов Республики Казахстан в электронном виде).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акимата Карагандинской области от 22 января 2019 года № 04/04 "О внесении изменений в некоторые постановления акимата Карагандинской области" (зарегистрировано в Реестре государственной регистрации нормативных правовых актов № 5169, опубликовано 05 февраля 2019 года в газетах "Индустриальная Караганда" № 13 (22417) и "Орталық Қазақстан" № 13 (22609), 06 февраля 2019 года в Эталонном контрольном банке нормативных правовых актов Республики Казахстан в электронном виде).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акимата Карагандинской области от 25 июля 2019 года № 45/02 "О внесении изменений в постановление акимата Карагандинской области от 25 апреля 2016 года № 29/01 "Об утверждении регламентов государственных услуг в сфере предпринимательства" (зарегистрировано в Реестре государственной регистрации нормативных правовых актов № 5420, 02 августа 2019 года в Эталонном контрольном банке нормативных правовых актов Республики Казахстан в электронном виде).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Карагандинской области от 21 ноября 2016 года №83/01 "О внесении изменения в постановление акимата Карагандинской области от 25 апреля 2016 года № 29/01 "Об утверждении регламентов государственных услуг в сфере предпринимательства" (зарегистрировано в Реестре государственной регистрации нормативных правовых актов № 4052, опубликовано 29 декабря 2016 года в газетах "Индустриальная Караганда" № 165-166 (22120-22111) и "Орталық Қазақстан" № 201 (22 306), 30 декабря 2016 года в Информационно-правовой системе "Әділет", 30 декабря 2016 года в Эталонном контрольном банке нормативных правовых актов Республики Казахстан в электронном виде).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