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c0c" w14:textId="b953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2020 – 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июля 2020 года № 44/01. Зарегистрировано Департаментом юстиции Карагандинской области 22 июля 2020 года № 5955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2020-2021 учебный год (для подготовки специалистов среднего звена, прикладного бакалавра)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073"/>
        <w:gridCol w:w="3014"/>
        <w:gridCol w:w="5111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1200000 - Производство, монтаж, эксплуатация и ремонт (по отраслям)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–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2020-2021 учебный год (для подготовки кадров по рабочим квалификациям)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2020-2021 учебный год (для подготовки специалистов по медицинским специальностям)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