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85c4bb" w14:textId="285c4b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ХХXIV сессии Карагандинского областного маслихата от 12 декабря 2019 года № 475 "Об областном бюджете на 2020-2022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Карагандинского областного маслихата от 2 июля 2020 года № 550. Зарегистрировано Департаментом юстиции Карагандинской области 9 июля 2020 года № 5939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 Карагандинский областной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ХХXIV сессии Карагандинского областного маслихата от 12 декабря 2019 года №475 "Об областном бюджете на 2020-2022 годы" (зарегистрировано в Реестре государственной регистрации нормативных правовых актов № 5606, опубликовано в Эталонном контрольном банке нормативных правовых актов Республики Казахстан в электронном виде 26 декабря 2019 года)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областной бюджет на 2020 – 2022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2020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335183928 тыс. тенге, в том числе по: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71754003 тыс.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2844994 тыс.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0 тыс.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260584931 тыс.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343556603 тыс.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66606555 тыс.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71280924 тыс.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4674369 тыс.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тыс.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тыс.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тыс.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минус 74979230 тыс.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74979230 тыс. тенге: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71280948 тыс.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4673368 тыс.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8371650 тыс. тенге.";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Установить на 2020 год нормативы распределения доходов в областной бюджет, в бюджеты районов (городов областного значения) в следующих размерах: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Корпоративный подоходный налог: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города Караганды - 50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Каражал, Приозерск, Сарань, Сатпаев, Темиртау, Шахтинск – по 100 процентов;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индивидуальному подоходному налогу: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облагаемых у источника выплаты: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Балхаш, Жезказган, Караганды, Темиртау – по 50 процентов, Абайского района – 77 процентов, Актогайского, Бухар-Жырауского, Жанааркинского, Каркаралинского, Нуринского, Осакаровского, Улытауского, Шетского районов, городов Каражал, Приозерск - по 80 процентов, городов Сарань, Шахтинск – по 95 процентов, города Сатпаев – 100 процентов;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доходов, не облагаемых у источника выплаты: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доходов иностранных граждан, не облагаемых у источника выплаты: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Абайского, Актогайского, Бухар-Жырауского, Жанааркинского, Каркаралинского, Нуринского, Осакаровского, Улытауского, Шетского районов, городов Балхаш, Жезказган, Караганды, Каражал, Приозерск, Сарань, Сатпаев, Темиртау, Шахтинск – по 100 процентов;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социальному налогу: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городов Жезказган, Караганды, Темиртау – по 50 процентов, города Балхаш - 65 процентов, Абайского, Актогайского, Бухар-Жырауского, Жанааркинского, Каркаралинского, Нуринского, Осакаровского, Улытауского, Шетского районов, городов Каражал, Приозерск - по 80 процентов, города Шахтинск – 96 процентов, города Сарань – 97 процентов, города Сатпаев – 100 процентов.";</w:t>
      </w:r>
    </w:p>
    <w:bookmarkEnd w:id="3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Утвердить резерв акимата Карагандинской области на 2020 год в сумме 978496 тыс. тенге.";</w:t>
      </w:r>
    </w:p>
    <w:bookmarkEnd w:id="3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2020 года.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Калыков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областного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Утешов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12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года № 475</w:t>
            </w:r>
          </w:p>
        </w:tc>
      </w:tr>
    </w:tbl>
    <w:bookmarkStart w:name="z46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Областной бюджет на 2020 год</w:t>
      </w:r>
    </w:p>
    <w:bookmarkEnd w:id="3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3"/>
        <w:gridCol w:w="873"/>
        <w:gridCol w:w="563"/>
        <w:gridCol w:w="7242"/>
        <w:gridCol w:w="3059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05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335183928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71754003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33593987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9829859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23764128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20353709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20353709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17806307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17694423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2844994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595988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части чистого дохода государственных предприятий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340220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на доли участия в юридических лицах, находящиеся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97207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за размещение бюджетных средств на банковских счетах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155635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666821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1582185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Поступления трансфертов 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260584931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районных (городов областного значения) бюджетов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2181747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  <w:tr>
        <w:trPr>
          <w:trHeight w:val="30" w:hRule="atLeast"/>
        </w:trPr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724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республиканского бюджета</w:t>
            </w:r>
          </w:p>
        </w:tc>
        <w:tc>
          <w:tcPr>
            <w:tcW w:w="30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258403184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40"/>
        <w:gridCol w:w="477"/>
        <w:gridCol w:w="1006"/>
        <w:gridCol w:w="1006"/>
        <w:gridCol w:w="6210"/>
        <w:gridCol w:w="2861"/>
      </w:tblGrid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343 556 603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2 984 793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2 116 232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127 995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115 803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1 706 989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1 405 103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и проведение выборов акимов городов районного значения, сел, поселков, сельских округов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37 041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деятельности Ассамблеи народа Казахстана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Ревизионная комиссия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 Услуги по обеспечению деятельности ревизионной комиссии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281 248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440 537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местного бюджета и управления коммунальной собственностью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253 095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государственных закупок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государственных закупок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103 336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имущества в коммунальную собственность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Экспертиза и оценка документации по вопросам бюджетных инвестиций и государственно-частного партнерства, в том числе концессии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198 593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делам религий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религиозной деятельности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Изучение и анализ религиозной ситуации в регионе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15 087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723631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112 122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территориальной обороны и территориальная оборона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68 249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Территориальный орган, уполномоченных органов в области чрезвычайных ситуаций природного и техногенного характера, гражданской обороны,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358 733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территориального органа и подведомственных государственных учреждений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15 613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343 120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мобилизационной подготовке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мобилизационной подготовки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252 776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правовая, судебная, уголовно-исполнительная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Правоохранительная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15 849 007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обеспечения охраны общественного порядка и безопасности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13 844 532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Поощрение граждан, участвующих в охране общественного порядка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1 999 300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65 615 753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дошкольного воспитания и обучения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53 533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Начальное, основное среднее и общее 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12 265 722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6 686 223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по специальным образовательным учебным программам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2 939 082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3 521 916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225 225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5 379 699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образование для детей и юношества по спорту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4 557 728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Общеобразовательное обучение одаренных в спорте детей в специализированных организациях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821 971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начального, основного среднего и общего 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Техническое и профессиональное, послесреднее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19 985 067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625 496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поддержки обучающимся по программам технического и профессионального,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239 125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в организациях технического и профессионального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18 931 738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технического, профессионального и послесреднего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Переподготовка и повышение квалификации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1 852 893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 участников избирательного процесса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 и переподготовка кадров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90 260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квалификации, подготовка и переподготовка кадров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1 759 664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Высшее и послевузовское образование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специалистов с высшим, послевузовским образованием и оказание социальной поддержки обучающимся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131 011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31 106 705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образования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271 216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и доставка учебников, учебно-методических комплексов для областных государственных учреждений образования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школьных олимпиад, внешкольных мероприятий и конкурсов областного масштаба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16 137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176 457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Реабилитация и социальная адаптация детей и подростков с проблемами в развитии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Методическая работа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275 135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2 503 012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13 855 749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здоровья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4 445 080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1 768 403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охране материнства и детства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520 185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Пропаганда здорового образа жизни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Дополнительное обеспечение гарантированного объема бесплатной медицинской помощи по решению местных представительных органов областей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859 978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медицинской организацией мероприятий, снижающих половое влечение, осуществляемые на основании решения суда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и реконструкция объектов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2 676 677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Специализированная медицинская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Централизованный закуп и хранение вакцин и других медицинских иммунобиологических препаратов для проведения иммунопрофилактики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2 338 850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Поликлиники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амбулаторно-поликлинических услуг и медицинских услуг субъектами сельского здравоохранения, за исключением оказываемой за счет средств республиканского бюджета, и оказание услуг Call-центрами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26 863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медицинской помощи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Областные базы специального медицинского 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292 361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6 752 595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261 940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профилактике и борьбе со СПИД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граждан бесплатным или льготным проездом за пределы населенного пункта на лечение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Информационно-аналитические услуги в области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государственных органов здравоохранения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медицинских организаций здравоохранения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6 212 010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17 998 080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7 678 042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5 086 612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 и инвалидов в медико-социальных учреждениях (организациях) общего типа,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971 817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инвалидов с психоневрологическими заболеваниями, в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3 086 619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престарелых, инвалидов, в том числе детей-инвалидов, в реабилитационных центрах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147 742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специальных социальных услуг для детей-инвалидов с психоневрологическими патологиями в детских психоневрологических медико-социальных учреждениях (организациях), в центрах оказания специальных социальных услуг, в центрах социального обслуживания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880 434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2 591 430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 сирот, детей, оставшихся без попечения родителей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2 339 852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реабилитация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251 578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поддержка инвалидов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1 554 846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8 765 192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8 545 865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152 771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115 014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текущих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миграционных мероприятий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28 794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замене и настройке речевых процессоров к кохлеарным имплантам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88 628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инвалидов в Республике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48 536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инспекции труда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трудовых отношений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170 791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27 695 106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27 685 970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энергетики и жилищно-коммунального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130 503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Газификация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116 337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подаче питьевой воды из особо важных групповых и локальных систем водоснабжения, являющихся безальтернативными источниками питьевого водоснабжения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706 964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19 833 469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9 136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17 223 571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4 876 371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4 826 371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551 501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историко-культурного наследия и доступа к ним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931 583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театрального и музыкального искусства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3 343 287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культуры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7 281 984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7 275 284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физической культуры и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122 754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областном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44 237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областных сборных команд по различным видам спорта на республиканских и международных спортивных соревнованиях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7 080 233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спорта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2 806 725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756 675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развитию языков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161 266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языков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1 167 456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областных библиотек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390 895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сохранности архивного фонда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776 561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информатизации, оказания государственных услуг и архивов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721 328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информатизации, оказания государственных услуг,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581 530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139 798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Туризм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Регулирование туристской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2 255 666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248 393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внутренней политики на местном уровне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238 316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 и управления архивным делом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134 268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441 572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вопросам молодежной политики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432 244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молодежной политики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152 437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279 807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Топливно-энергетический комплекс и недропользование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Топливо и энергетика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1 539 283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энергопроизводящих организаций на приобретение топлива для бесперебойного проведения отопительного сезона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1 479 414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и проведение поисково-разведочных работ на подземные воды для хозяйственно-питьевого водоснабжения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59 869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25 512 067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22 531 890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21 447 875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147 528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Субсидирование развития семеноводства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624 692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1 359 255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услуг по доставке воды сельскохозяйственным товаропроизводителям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239 074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Обезвреживание пестицидов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борьбе с вредными организмами сельскохозяйственных культур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19 146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Определение сортовых и посевных качеств семенного и посадочного материала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52 780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Государственный учет и регистрация тракторов, прицепов к ним, самоходных сельскохозяйственных, мелиоративных и дорожно-строительных машин и механизмов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стоимости удобрений (за исключением органических)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498 247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развития племенного животноводства, повышение продуктивности и качества продукции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5 438 488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перерабатывающих предприятий на закуп сельскохозяйственной продукции для производства продуктов ее глубокой переработки в сфере животноводства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132 717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затрат ревизионных союзов сельскохозяйственных кооперативов на проведение внутреннего аудита сельскохозяйственных кооперативов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4 757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борьбе с деградацией и опустыниванием пастбищ (окультуривание, коренное улучшение, подготовка почвы, подсев однолетних и многолетних трав, внесение органических удобрений)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94 300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объектов сельского хозяйства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1 044 015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ветеринарии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247 193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строительства, реконструкции скотомогильников (биотермических ям) и обеспечение их содержания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санитарного убоя больных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отлова и уничтожения бродячих собак и кошек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27 159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Возмещение владельцам стоимости обезвреженных (обеззараженных) и переработанных без изъятия животных, продукции и сырья животного происхождения, представляющих опасность для здоровья животных и человека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62 072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Проведения ветеринарных мероприятий по профилактике и диагностике энзоотических болезней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16 813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мероприятий по идентификации сельскохозяйственных животных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93 992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противоэпизоотических мероприятий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435 763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транспортировке ветеринарных препаратов до пункта временного хранения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5 523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Централизованный закуп ветеринарных препаратов по профилактике и диагностике энзоотических болезней животных, услуг по их профилактике и диагностике, организация их хранения и транспортировки (доставки)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71 420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287 148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водохозяйственных сооружений, находящихся в коммунальной собственности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173 943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Восстановление особо аварийных водохозяйственных сооружений и гидромелиоративных систем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113 205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Лесное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644 045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Охрана, защита, воспроизводство лесов и лесоразведение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577 197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животного мира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66 848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Рыбное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Cубсидирование повышения продуктивности и качества товарного рыбоводства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30 429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Охрана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природных ресурсов и регулирования природопользования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588 527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охраны окружающей среды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104 162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охране окружающей среды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369 492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Содержание и защита особо охраняемых природных территорий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104 873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130 028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земельных отношений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59 427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по контролю за использованием и охраной земель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контроля за использованием и охраной земель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70 601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Формирование региональных стабилизационных фондов продовольственных товаров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21 163 371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20 866 098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20 791 321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архитектуры и градостроительства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192 934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6 301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18 372 634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государственного архитектурно-строительного контроля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сфере государственного архитектурно-строительного контроля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74 777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промышленности, архитектурной, градостроительной и строительной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промышленности и индустриально-инновационного развития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297 273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сфере промышленности и индустриально-инновационного развития на местном уровне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124 487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рамках государственной поддержки индустриально-инновационной деятельности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172 786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31 939 263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16 558 595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2 289 937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1 656 606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областного значения и улиц населенных пунктов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609 568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12 002 484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Воздушный транспорт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регулярных внутренних авиаперевозок по решению местных исполнительных органов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205 844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транспорта и коммуникаций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15 174 824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Услуги по реализации государственной политики на местном уровне в области транспорта и коммуникаций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97 387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пассажирских перевозок по социально значимым межрайонным (междугородним) сообщениям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2 075 762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 нижестоящим бюджетам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5 759 925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4 423 760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развития предпринимательства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87 589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частного предпринимательства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Субсидирование процентной ставки по кредитам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3 134 262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кредитов малому и среднему бизнесу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982 727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Частичное гарантирование по микрокредитам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164 182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1 336 165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277 147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1 015 713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Резерв местного исполнительного органа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978 496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37 217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или корректировка, а также проведение необходимых экспертиз технико-экономических обоснований местных бюджетных инвестиционных проектов и конкурсных документаций проектов государственно-частного партнерства, концессионных проектов, консультативное сопровождение проектов государственно-частного партнерства и концессионных проектов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43 305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155 495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Обслуживание долга местных исполнительных органов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151 970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республиканского бюджета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3 525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95 541 509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82 859 389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343 214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7 094 962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вышестоящего бюджета на компенсацию потерь нижестоящих бюджетов в связи с изменением законодательства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областным бюджетам, бюджетам городов республиканского значения, столицы в случаях возникновения чрезвычайных ситуаций природного и техногенного характера, угрожающих политической, экономической и социальной стабильности административно-территориальной единицы, жизни и здоровью людей, проведения мероприятий общереспубликанского либо международного значения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053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988 944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66 606 555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Бюджетные кредиты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71 280 924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51 030 000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088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для финансирования мер в рамках Дорожной карты занятости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046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реконструкцию и строительство систем тепло-, водоснабжения и водоотведения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районных (городов областного значения) бюджетов на проектирование и (или) строительство жилья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5 032 904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 хозяйство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727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 местным исполнительным органам для реализации мер социальной поддержки специалистов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7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0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069</w:t>
            </w:r>
          </w:p>
        </w:tc>
        <w:tc>
          <w:tcPr>
            <w:tcW w:w="6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Кредитование на содействие развитию предпринимательства в областных центрах и моногородах</w:t>
            </w:r>
          </w:p>
        </w:tc>
        <w:tc>
          <w:tcPr>
            <w:tcW w:w="2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198"/>
        <w:gridCol w:w="1859"/>
        <w:gridCol w:w="1198"/>
        <w:gridCol w:w="2863"/>
        <w:gridCol w:w="5182"/>
      </w:tblGrid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4674369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4673139</w:t>
            </w:r>
          </w:p>
        </w:tc>
      </w:tr>
      <w:tr>
        <w:trPr>
          <w:trHeight w:val="30" w:hRule="atLeast"/>
        </w:trPr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бюджетных кредитов</w:t>
            </w:r>
          </w:p>
        </w:tc>
        <w:tc>
          <w:tcPr>
            <w:tcW w:w="51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322"/>
        <w:gridCol w:w="1322"/>
        <w:gridCol w:w="1322"/>
        <w:gridCol w:w="1323"/>
        <w:gridCol w:w="4710"/>
        <w:gridCol w:w="2301"/>
      </w:tblGrid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Приобретение финансовых активов </w:t>
            </w:r>
          </w:p>
        </w:tc>
        <w:tc>
          <w:tcPr>
            <w:tcW w:w="23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71"/>
        <w:gridCol w:w="1871"/>
        <w:gridCol w:w="1871"/>
        <w:gridCol w:w="3432"/>
        <w:gridCol w:w="3255"/>
      </w:tblGrid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325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37"/>
        <w:gridCol w:w="6963"/>
      </w:tblGrid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-74979230</w:t>
            </w:r>
          </w:p>
        </w:tc>
      </w:tr>
      <w:tr>
        <w:trPr>
          <w:trHeight w:val="30" w:hRule="atLeast"/>
        </w:trPr>
        <w:tc>
          <w:tcPr>
            <w:tcW w:w="53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VI. Финансирование дефицита (использование профицита) бюджета </w:t>
            </w:r>
          </w:p>
        </w:tc>
        <w:tc>
          <w:tcPr>
            <w:tcW w:w="69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74979230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49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и бюджетные кредиты из республиканского бюджета на 2020 год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421"/>
        <w:gridCol w:w="3879"/>
      </w:tblGrid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126 073 773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85 629 391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30 193 458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85 629 391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4 169 961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должностному окладу за особые условия труда в организациях культуры и архивных учреждениях управленческому и основному персоналу государственных организаций культуры и архивных учреждений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1 309 577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239 770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2 620 614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здравоохранения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2 830 608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медицинской организацией мероприятий, снижающих половое влечение, осуществляемых на основании решения суда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пропаганду здорового образа жизни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182 109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закуп вакцин и других иммунобиологических препаратов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1 922 781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профилактике и борьбе со СПИД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188 106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лизинговых платежей по санитарному транспорту, приобретенных на условиях финансового лизинга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205 754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повышение заработной платы работников организаций в области здравоохранения местных исполнительных органов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77 398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профессионального, послесреднего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44 651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209 432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31 489 225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1 020 255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размещение государственного образовательного заказа на подготовку специалистов с высшим образованием для детей из многодетных и малообеспеченных семей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4 908 150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приобретение оборудования для колледжей в рамках проекта "Жас маман"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2 127 133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142 836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8 919 071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технического и профессионального, послесреднего образования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4 239 460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размера государственной стипендии обучающимся в организациях технического и профессионального образования и возмещение сумм, выплаченных по данному направлению расходов за счет средств местных бюджетов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476 562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8 664 129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размещение государственного социального заказа в неправительственных организациях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99 397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1 131 886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услуги по замене и настройке речевых процессоров к кохлеарным имплантам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175 644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2 301 718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913 027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внутренней политики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9 707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14 443 678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части расходов, понесенных субъектом агропромышленного комплекса, при инвестиционных вложениях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6 813 049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процентной ставки по кредитным и лизинговым обязательствам в рамках направления по финансовому оздоровлению субъектов агропромышленного комплекса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заготовительным организациям в сфере агропромышленного комплекса суммы налога на добавленную стоимость, уплаченного в бюджет, в пределах исчисленного налога на добавленную стоимость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159 575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ставок вознаграждения при кредитовании, а также лизинге на приобретение сельскохозяйственных животных, техники и технологического оборудования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4 727 231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стоимости пестицидов, биоагентов (энтомофагов), предназначенных для проведения обработки против вредных и особо опасных вредных организмов с численностью выше экономического порога вредоносности и карантинных объектов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185 455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стоимости удобрений (за исключением органических)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развития семеноводства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134 795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субсидирование в рамках гарантирования и страхования займов субъектов агропромышленного комплекса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10 190 921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6 494 873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2 081 048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2 535 643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предоставление государственных грантов молодым предпринимателям для реализации новых бизнес-идей в рамках Государственной программы поддержки и развития бизнеса "Дорожная карта бизнеса-2025"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субсидирование ставки вознаграждения и гарантирование по кредитам в рамках Государственной программы поддержки и развития бизнеса "Дорожная карта бизнеса – 2025" и Механизма кредитования приоритетных проектов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2 508 643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Исполнительный орган внутренних дел, финансируемый из областного бюджета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премии сотрудникам органов внутренних дел, обеспечивавшим в усиленном режиме охрану общественного порядка в период чрезвычайного положения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324 223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4 846 728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1 278 198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30 193 458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2 006 601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10 358 881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строительство и реконструкцию объектов здравоохранения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2 578 000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2 364 405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3 427 218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1 575 000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17 827 976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5 806 669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1 794 973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4 272 927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2 399 247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769 029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2 047 391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10 250 924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сельского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Предоставление бюджетных кредитов для содействия развитию предпринимательства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4 018 896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предпринимательства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содействие развитию предпринимательства в областных центрах и моногородах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366 112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энергетики и жилищно-коммунального хозяйства области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4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8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июля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550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Карагандинского областного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декабря 2019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475</w:t>
            </w:r>
          </w:p>
        </w:tc>
      </w:tr>
    </w:tbl>
    <w:bookmarkStart w:name="z52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трансферты бюджетам районов (городов областного значения) на 2020 год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1"/>
        <w:gridCol w:w="3769"/>
      </w:tblGrid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165 635 951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58 272 993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40 467 042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58 272 993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27 431 444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апробирование подушевого финансирования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1 377 270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229 339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доплату за квалификационную категорию педагогам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4 736 680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содержание, укрепление материально-технической базы и проведение ремонтов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4 374 866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1 058 514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дошкольного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8 002 821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увеличение оплаты труда педагогов государственных организаций среднего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7 651 954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координации занятости и социальных программ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7 954 577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краткосрочное профессиональное обучение по востребованным на рынке труда квалификациям и навыкам в рамках Государственной программы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выплату государственной адресной социальной помощи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4 042 457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обеспечение прав и улучшение качества жизни инвалидов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683 459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мероприятий, направленных на развитие рынка труда в рамках Государственной программы развития продуктивной занятости и массового предпринимательства на 2017 – 2021 годы "Еңбек"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2 282 885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установление доплат к заработной плате работников, предоставляющих специальные социальные услуги в государственных организациях социальной защиты населения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411 720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24 568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999 189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текущие расходы и проведение ремонта организаций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739 246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259 943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4 846 205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жилищно-коммунальное хозяйство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1 264 719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проведение энергетического аудита многоквартирных жилых домов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возмещение платежей населения по оплате коммунальных услуг в режиме чрезвычайного положения в Республике Казахстан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3 568 530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10 740 736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капитальный, средний и текущий ремонт автомобильных дорог районного значения (улиц города) и улиц населенных пунктов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7 435 451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финансирование приоритетных проектов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1 085 338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мероприятий по социальной и инженерной инфраструктуре в сельских населенных пунктах в рамках проекта "Ауыл-Ел бесігі"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2 219 947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ветеринарии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возмещение владельцам стоимости на проведение санитарного убоя, больных сельскохозяйственных животных, особо опасными инфекционными заболеваниями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56 822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приобретение жилья коммунального жилищного фонда для социально уязвимых слоев населения и (или) малообеспеченных многодетных семей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119 452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финансов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компенсацию потерь в связи со снижением налоговой нагрузки для субъектов малого и среднего бизнеса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трансферты на развитие: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40 467 042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18 372 634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образования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4 150 713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спорта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объектов культуры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567 064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и (или) обустройство инженерно-коммуникационной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4 696 933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и (или) реконструкцию жилья коммунального жилищного фонда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5 609 378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строительство жилых домов и общежитий для переселения жителей из зон обрушения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1 791 081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843 207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414 258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транспортной инфраструктуры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2 260 939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19 833 469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8 117 844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системы водоснабжения и водоотведения в сельских населенных пунктах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2 504 779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теплоэнергетической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983 829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коммунального хозяйства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250 000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реализацию бюджетных инвестиционных проектов в малых и моногородах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2 510 794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развитие газотранспортной системы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4 728 483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 развитие социальной и инженерной инфраструктуры в сельских населенных пунктах в рамках проекта "Ауыл-Ел бесігі"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737 740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66 895 916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том числе: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образования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7 595 286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культуры, архивов и документации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2 149 056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физической культуры и спорта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1 800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пассажирского транспорта и автомобильных дорог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13 127 436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экономики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реализации мер социальной поддержки специалистов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1 014 008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Управление энергетики и жилищно-коммунального хозяйства области 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30 052 284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реконструкцию и строительство систем тепло-, водоснабжения и водоотведения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4 851 908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25 200 376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Управление строительства, архитектуры и градостроительства области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финансирования мер в рамках Дорожной карты занятости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2 956 046</w:t>
            </w:r>
          </w:p>
        </w:tc>
      </w:tr>
      <w:tr>
        <w:trPr>
          <w:trHeight w:val="30" w:hRule="atLeast"/>
        </w:trPr>
        <w:tc>
          <w:tcPr>
            <w:tcW w:w="85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 проектирование и (или) строительство жилья</w:t>
            </w:r>
          </w:p>
        </w:tc>
        <w:tc>
          <w:tcPr>
            <w:tcW w:w="3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10 000 000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