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6cce" w14:textId="4846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 Карагандинской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 июля 2020 года № 41/03. Зарегистрировано Департаментом юстиции Карагандинской области 8 июля 2020 года № 5938. Утратило силу постановлением акимата Карагандинской области от 25 июля 2025 года № 41/07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41/07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 Карагандинской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декабря 2017 года № 84/03 "Об утверждении размеров выплат ежемесячного денежного содержания спортсменам Карагандинской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4555, опубликовано в Эталонном контрольном банке нормативных правовых актов Республики Казахстан в электронном виде 18 января 2018 года, в газетах "Индустриальная Караганда" от 20 января 2018 года № 8 (22267), "Орталық Қазақстан" от 20 января 2018 года № 8 (22460).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физической культуры и спорта Карагандинской области"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Карагандинской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спортсменам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тренерам и руководителям клубных команд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Олимпийские, Паралимпийские, Сурдлимпийские игры (летние, зимние)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80 000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Азиатские, Азиатские Паралимпийские игры (летние, зимние)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взрослых): 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 олимпийским видам спорта (при участии в соревнованиях не менее 40 стран), национальным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(среди взрослых): по олимпийским, паралимпийским, сурдлимпийским, национальным видам спорта (кроме Этапов Кубка Мира)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 (летняя, зимняя)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взрослых): по олимпийским, паралимпийским, сурдлимпийским, национальным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Казахстан, Чемпионаты Республики Казахстан: по олимпийским видам спорта (взрослые)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Международные, республиканские соревнования: по олимпийским видам спорта (взрослые, молодежь)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(молодежь): по олимпийским, паралимпийским, сурдлимпийским, национальным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(юниоры, юноши): по олимпийским, паралимпийским, сурдлимпийским, национальным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Азиатские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(молодежь): по олимпийским, паралимпийским, сурдлимпийским, национальным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(юниоры, юноши): по олимпийским, паралимпийским, сурдлимпийским, национальным видам спорта, Международные спортивные игры "Дети Азии"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спортивные игры Республики Казахстан, Чемпионат Республики Казахстан: по олимпийским видам спорта (молодежь, юниоры)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Казахстан: по олимпийским видам спорта (юноши)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Международные, республиканские соревнования: по олимпийским видам спорта (юниоры, юноши)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