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4b63" w14:textId="7484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 июня 2020 года № 35/01. Зарегистрировано Департаментом юстиции Карагандинской области 4 июня 2020 года № 5857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c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25 ноября 2019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оказания государственных услуг</w:t>
      </w:r>
      <w:r>
        <w:rPr>
          <w:rFonts w:ascii="Times New Roman"/>
          <w:b w:val="false"/>
          <w:i w:val="false"/>
          <w:color w:val="000000"/>
          <w:sz w:val="28"/>
        </w:rPr>
        <w:t>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 акимата Карагандинской области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 сентября 2015 года № 50/06 "Об утверждении регламентов государственных услуг" (зарегистрировано в Реестре государственной регистрации нормативных правовых актов № 3431, опубликовано в информационно-правовой системе "Әділет" 21 октября 2015 года, в газетах "Индустриальная Караганда" от 29 октября 2015 года № 151-152 (21902-21903) и "Орталық Қазақстан" от 29 октября 2015 года № 175-176 (22 060)).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20 июня 2016 года № 43/08 "О внесении изменений в постановление акимата Карагандинской области от 02 сентября 2015 года № 50/06 "Об утверждении регламентов государственных услуг" (зарегистрировано в Реестре государственной регистрации нормативных правовых актов № 3920, опубликовано в информационно-правовой системе "Әділет" 04 августа 2016 года).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26 октября 2017 года № 67/05 "О внесении изменений в постановление акимата Карагандинской области от 2 сентября 2015 года № 50/06 "Об утверждении регламентов государственных услуг" (зарегистрировано в Реестре государственной регистрации нормативных правовых актов № 4442, опубликовано в газетах "Индустриальная Караганда" от 25 ноября 2017 года № 133 (22246), "Орталық Қазақстан" от 25 ноября 2017 года № 132 (22435), в Эталонном контрольном банке нормативных правовых актов Республики Казахстан в электронном виде 28 ноября 2017 года).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25 июня 2019 года № 39/03 "О внесении изменений в постановление акимата Карагандинской области от 2 сентября 2015 года № 50/06 "Об утверждении регламентов государственных услуг" (зарегистрировано в Реестре государственной регистрации нормативных правовых актов № 5402, опубликовано в газетах "Индустриальная Караганда" от 06 июля 2019 года, № 73 (22477), "Орталық Қазақстан" 06 июля 2019 года, № 73 (22 669), в Эталонном контрольном банке нормативных правовых актов Республики Казахстан в электронном виде 10 июля 2019 года).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25 декабря 2015 года № 75/05 "Об утверждении регламентов государственных услуг" (зарегистрировано в Реестре государственной регистрации нормативных правовых актов № 3641, опубликовано в газетах "Индустриальная Караганда" от 04 февраля 2016 года № 15 (21960), "Орталық Қазақстан" от 04 февраля 2016 года № 22-23 (22 128), в информационно-правовой системе "Әділет" 05 февраля 2016 года).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26 октября 2017 года № 67/06 "О внесении изменений в постановление акимата Карагандинской области от 25 декабря 2015 года № 75/05 "Об утверждении регламентов государственных услуг" (зарегистрировано в Реестре государственной регистрации нормативных правовых актов № 4441, опубликовано в газетах "Индустриальная Караганда" от 28 ноября 2017 года № 134 (22247), "Орталық Қазақстан" от 28 ноября 2017 года № 133 (22440), в Эталонном контрольном банке нормативных правовых актов Республики Казахстан в электронном виде 28 ноября 2017 года).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12 сентября 2019 года № 53/02 "О внесении изменений в постановление акимата Карагандинской области от 25 декабря 2015 года № 75/05 "Об утверждении регламентов государственных услуг" (зарегистрировано в Реестре государственной регистрации нормативных правовых актов № 5481, опубликовано в Эталонном контрольном банке нормативных правовых актов Республики Казахстан в электронном виде 18 сентября 2019 года, в газетах "Индустриальная Караганда" от 26 сентября 2019 года № 106 (22510), "Орталық Қазақстан" от 26 сентября 2019 года № 106 (22 702)).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15 января 2016 года № 02/02 "Об утверждении регламентов государственных услуг" (зарегистрировано в Реестре государственной регистрации нормативных правовых актов № 3665, опубликовано в информационно-правовой системе "Әділет" 24 февраля 2016 года).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26 октября 2017 года № 67/04 "О внесении изменений в постановление акимата Карагандинской области от 15 января 2016 года № 02/02 "Об утверждении регламентов государственных услуг" (зарегистрировано в Реестре государственной регистрации нормативных правовых актов № 4443, опубликовано в Эталонном контрольном банке нормативных правовых актов Республики Казахстан в электронном виде от 24 ноября 2017 года, в газетах "Индустриальная Караганда" от 25 ноября 2017 года № 133 (22246), "Орталық Қазақстан" от 25 ноября 2017 года № 132 (22435)).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17 сентября 2015 года № 54/01 "Об утверждении регламентов государственных услуг" (зарегистрировано в Реестре государственной регистрации нормативных правовых актов № 3441, опубликовано в информационно-правовой системе "Әділет" 22 октября 2015 года, в газетах "Индустриальная Караганда" от 29 октября 2015 года № 151-152 (21902-21903), "Орталық Қазақстан" 29 октября 2015 года № 175-176 (22 060)).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25 октября 2016 года № 76/04 "О внесении изменений в постановление акимата Карагандинской области от 17 сентября 2015 года № 54/01 "Об утверждении регламентов государственных услуг" (зарегистрировано в Реестре государственной регистрации нормативных правовых актов № 4029, опубликовано в газетах "Индустриальная Караганда" от 03 декабря 2016года № 155 (22100), "Орталық Қазақстан" 03 декабря 2016 года № 192 (22 297), в информационно-правовой системе "Әділет" 05 декабря 2016 года).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5 сентября 2017 года № 55/04 "О внесении изменения в постановление акимата Карагандинской области от 17 сентября 2015 года № 54/01 "Об утверждении регламентов государственных услуг" (зарегистрировано в Реестре государственной регистрации нормативных правовых актов № 4356, опубликовано в Эталонном контрольном банке нормативных правовых актов Республики Казахстан в электронном виде 27 сентября 2017 года).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