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6086" w14:textId="8756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IV сессии Карагандинского областного маслихата от 29 сентября 2016 года № 84 "Об определении перечня социально значимых городских (сельских), пригородных и внутрирайонных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23 апреля 2020 года № 529. Зарегистрировано Департаментом юстиции Карагандинской области 28 апреля 2020 года № 5809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Карагандинского областного маслихата от 29 сентября 2016 года №84 "Об определении перечня социально значимых городских (сельских), пригородных и внутрирайонных сообщений Карагандинской области" (зарегистрировано в Реестре государственной регистрации нормативных правовых актов № 3995, опубликовано в газетах "Индустриальная Караганда" №137 (22082), "Орталық Қазақстан" №173 (22278) от 22 октября 2016 года, в информационно-правовой системе "Әділет" 26 октября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(Иманов Н.И).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маслихата,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№84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городских (сельских), пригородных и внутрирайонных сообщений Карагандинской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7"/>
        <w:gridCol w:w="10183"/>
      </w:tblGrid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"Караганда-Кокпекти"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"Караганда-Каракудук"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"Караганда-Новоузенка"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"Караганда-Жумабек"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"Караганда-Доскей"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"Караганда-Уштобе-6 бригада"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"Актас-Уштобе"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"Караганда-Аэропорт"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Караганды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"Кафе Жастар-вокзал"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"Кафе Жастар-улица Лермонтова"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микрорайон-30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"Гульдер 2-кафе Жастар"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микрорайон-Юго-восток"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микрорайон-поселок Курьяновский"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микрорайон-поликлиника №4"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"Пришахтинск-Старая Тихоновка"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"Пришахтинск-Кафе Жастар"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"Дом Инвалидов-завод ЖБИ"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"Юго-восток-23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микрорайон-14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микрорайон-Юго-восток"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"Юго-восток-завод КЛЗ"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"Завод ЖБИ-26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микрорайон-торговый дом Магнум"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"Завод РГТО-26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"Детская больница-поликлиника №3-завод РГТО"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"Микрорайон Шахтерский-Сырдария"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"Юго-Восток-микрорайон Кунгей"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"Улица Таттимбета-Карагандинский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"Гульдер 2-завод ЖБИ"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"ДСК-завод СТО"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микрорайон-14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"Гульдер 2-14 микрорайон"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"Гульдер 2-ДСУ-19"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"Кафе Жастар-Юго-восток"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"Пришахтинск-Юго-восток"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"Гульдер 2-дачи Натуралист"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"Гульдер 2-дачи Горняк"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микрорайон-дачи Жемчужина"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микрорайон-Кирзавод"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микрорайон-улица Волгодонская"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микрорайон-улица Прогресса"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"КВШ-проспект Нуркена Абдирова-КВШ"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"Юго-восток-улица Прогресса"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микрорайон-ДСК"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"Улица Таттимбета-ДСК"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"Улица Таттимбета-УВК"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"ДЭУ-УВК"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"Детский сад-улица Таттимбета"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микрорайон-поселок Шахтерский"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микрорайон-улица Таттимбета"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микрорайон-Карагандинский экономический университет"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"Торговый дом Магнум-Аэлита"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"26 квартал-Торговый дом Магнум"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"Автостанция Юго-восток-КарГТУ"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"Торговый дом Магнум-дачи Натуралист"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"Гульдер 2-дачи Пищевик"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"Дачи Натуралист-дачи Фиалка"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"Темиртау-Лесхоз-Горнолыжная база-Гагарина"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"Темиртау-Березняки"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"Темиртау-Актау"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"Темиртау-СХОС"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"Темиртау-Мустафин"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"Темиртау-Карьерная (через Кокпекти)"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Темиртау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"Квартал АБВ-Отрадное"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"Автовокзал-Конверторный цех"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микрорайон-АЗС"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"ПАТП-Заводоупарвление"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"Актау-Мурза"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"Правый берег-ЛПЦ-2"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микрорайон-поликлиника №4-Коксохимпроизводство"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"ТОО "TTS"-конверторный цех"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"Автовокзал-ТЭЦ-2"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"ТОО "TTS"-цех ЛПЦ-2"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"Магазин Адмирал-Коксохимпроизводство"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"ТОО "TTS"-цех Обжига"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микрорайон 6 кольцо-Правый берег"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микрорайон (6 кольцо)-Станция "Входная"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"ул.С.Разина-Заводоуправление"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микрорайон-дачи Энергетик 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микрорайон-дачи Металлург"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"Аэропорт-9 квартал-площадь Сатпаева"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"Жезказган-Аварийный"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"Жезказган-Талап"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"Жезказган-Кенгир"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"Жезказган-Геологический"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Жезказган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"Сарыарка-9 микрорайон-Рыбачий-Мечеть"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"Автовокзал-микрорайон Казыбек би-Сары Арка"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"Автовокзал-площадь Сатпаева- Сары Арка"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"Автовокзал-6 микрорайон-Сары Арка"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"6 микрорайон-Сары Арка-микрорайон Казыбек би-9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"Автовокзал-Сарыарка-92-93 кварталы"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"Автовокзал-улица Железнодорожная-Сулпак"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"Дачи Медьзавод"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"Дачи Спутник"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"Балхаш-Шашубай"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"Автостанция-Рембаза"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"Автостанция-Белый камень"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"Железнодорожный вокзал-Ботанический сад"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"Балхаш-Ортадересин"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Балхаш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"Автостанция-станция Балхаш №2"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"Автостанция-Конырат"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"Железнодорожный вокзал-БГМК"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"Железнодорожный вокзал-90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квартал-БТЭЦ"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№15 "Железнодорожный вокзал-БГМК" 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"Улица Сарсембаева-21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"Сарань-Актас"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Сарань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"Сарань-Малая Сарань"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"Поселок Дубовка-поселок Угольный"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"Микрорайон 1а-дачи Маяк"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"Сарань-дачи Химик"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"Микрорайон 1а-дачи Горняк"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Шахтинск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"Сатпаев-Крестовский"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 "Автостанция-дачи Спутник"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Сатпаев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"Автостанция-магазин Дунай-Зал торжеств"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"Автостанция-Зал торжеств-магазин Асия-магазин Дунай"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"Автостанция-улица Абая-улица Ердена"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"Автостанция-улица Абая-66 квартал"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"Автостанция-магазин Дунай-улица Садык-Зал торжеств"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"Автостанция-магазин Дунай-СВА №5-Зал торжеств"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"Жайрем-Геологоразведочная станция"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"Жайрем-Женис"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Каражал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"Новый город-вокзал"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"Новый город - Северный аул"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 города Приозерск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Бухар-Жырауского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"Уштобе-Ботакара"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"Мустафина-станция Нура"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"Молодецкое-Ботакара (через Темиртау, Актау)"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Каркаралинского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"Каркаралинск-Касым Аманжолов"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"Каркаралинск-Татан (через Бакты, Томар)"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"Каркаралинск-Аппаз (через Нуркен)"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"Каркаралинск-Токтар Аубакиров (через Коктас)"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"Каркаралинск-Коянды (через Жананегиз, Акжол)"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"Каркаралинск-Карагайлы"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"Егиндыбулак-Айнабулак"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"Егиндыбулак-Айрык"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Абайского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"Абай-Карабас"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"Абай-Коксун"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"Абай-Новый Караган"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(через Топар)"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"Есенгельды-Сарепта-Абай"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Жанааркинского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Улытауского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"Улытау-Каракенгир"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"Улытау-Амангельды"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"Улытау-Косколь"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Шетского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"Аксу Аюлы-Акшокы"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"Аксу Аюлы-Батык"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"Агадырь-Карабулак"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"Аксу Аюлы-Успенский"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Осакаровского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 Нуринского района</w:t>
            </w:r>
          </w:p>
        </w:tc>
      </w:tr>
      <w:tr>
        <w:trPr>
          <w:trHeight w:val="30" w:hRule="atLeast"/>
        </w:trPr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