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4f68" w14:textId="6c0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апреля 2020 года № 23/02. Зарегистрировано Департаментом юстиции Карагандинской области 14 апреля 2020 года № 5797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5452, опубликовано в Эталонном контрольном банке нормативных правовых актов Республики Казахстан в электронном виде 5 сентября 2019 года, в газетах "Индустриальная Караганда" № 100 (22504) от 12 сентября 2019 года, "Орталық Қазақстан" № 100 (22696) от 12 сентября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постановлением Правительства Республики Казахстан от 9 октября 2012 года №1279;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Карагандинской области и/или при введении чрезвычайного положения на территории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реализации механизмов стабилизации цен на социально значимые продовольственные товары акиматом Карагандинской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Карагандинской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Акимат Карагандинской области ежемесячно до 20 числа месяца представляет в министерства сельского хозяйства, торговли и интеграции Республики Казахстан информацию о ходе реализации механизмов стабилизации цен на социально значимые продовольственные товары.";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Карагандинской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Акимат Карагандинской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и/или корпоративной гарантии. Обеспечение исполнения обязательств оформляется в письменной форме, предусмотренной законодательством.";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Источником финансирования являются денежные средства, выделяемые акиматом Карагандинской области, в том числе, выделенные ранее на формирование региональных стабилизационных фондов продовольственных товаров.".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области", акционерному обществу "Социально-предпринимательская корпорация "Сарыарка" принять меры, вытекающие из настоящего постановления.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