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2977" w14:textId="0a62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ХХXIV сессии Карагандинского областного маслихата от 12 декабря 2019 года № 475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3 апреля 2020 года № 524. Зарегистрировано Департаментом юстиции Карагандинской области 8 апреля 2020 года № 5787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ХХXIV сессии Карагандинского областного маслихата от 12 декабря 2019 года № 475 "Об областном бюджете на 2020-2022 годы" (зарегистрировано в Реестре государственной регистрации нормативных правовых актов № 5606, опубликовано в Эталонном контрольном банке нормативных правовых актов Республики Казахстан в электронном виде 26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314547834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75179838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2284301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237083695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322920485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66607785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71280924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4673139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74980436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74980436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71280924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4672138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8371650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314547834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75179838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34262612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8049859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26212753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22951444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22951444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17965782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17694423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237083695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235665894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235665894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322 920 485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3 132 602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2 264 631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1 405 103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13 270 309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12 204 089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19 342 432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1 851 485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2 074 921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1 986 489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1 986 489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1 986 489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5 278 560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3 441 173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7 455 472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20 153 168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19 842 313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20 711 470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20 633 854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7 862 735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2 305 218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82 859 389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810"/>
        <w:gridCol w:w="1166"/>
        <w:gridCol w:w="2788"/>
        <w:gridCol w:w="5046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-74980436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74980436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1"/>
        <w:gridCol w:w="3769"/>
      </w:tblGrid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154 835 233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43 275 435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44 663 882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66 895 916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43 275 435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26 528 620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1 301 405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4 736 680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4 305 180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301 241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7 651 954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4 540 725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1 240 956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683 459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758 896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411 720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739 246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1 274 304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7 862 735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5 341 291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1 254 343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1 267 101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44 663 882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18 319 619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4 200 399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5 039 044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5 368 910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1 791 081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693 121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2 305 218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2 305 218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24 039 045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8 240 507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2 882 231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1 083 829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2 753 995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8 828 483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66 895 916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30 052 284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25 200 376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12 956 046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2 956 046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