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4126" w14:textId="6f64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марта 2020 года № 18/02. Зарегистрировано Департаментом юстиции Карагандинской области 30 марта 2020 года № 5768. Утратило силу постановлением акимата Карагандинской области от 18 марта 2021 года №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18.03.2021 № 19/01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№ 11223)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субсидируемых видов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февраля 2019 года № 09/02 "Об утверждении норм субсидий" (зарегистрирован в Реестре государственной регистрации нормативных правовых актов за № 5188, опубликовано в Эталонном контрольном банке нормативных правовых актов Республики Казахстан в электронном виде 21 февраля 2019 года, в газетах "Индустриальная Караганда" № 22 (22426) от 26 февраля 2019 года, "Орталық Қазақстан" № 22 (22618) от 26 февраля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SO3-60;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–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Сульфаткалия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10-26-26</w:t>
            </w:r>
          </w:p>
          <w:bookmarkEnd w:id="6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Азот-фосфор-калий-серосодержащее удобрение, (NPСS-удобрение)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 4,0% Р2О5- не менее 9,6%, К2О- не менее 8,0%, SO3- не менее 12,0%, СаО- не менее 10,2%, MgO- не менее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Азот-фосфор-калий-серосодержащее удобрение (NPСS-удобрение), марки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Азот-фосфор-серосодержащее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 не менее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Азот-фосфор-серосодержащее удобрение (NPS-удобрение)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(Р2О5-не менее 14%, К2О-до 8,0%, СаО- не менее 13,2%, MgO- не менее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калий-серосодержащее удобрение 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 13,1%, К2О-до 7,0%, SО3-до 7,0%, СаО- не менее 13,3%, MgО- не менее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калий-серосодержащее удобрение (РКS-удобрение)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серосодержащее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не менее 11,0%,SO3-до 10,0%, СаО- не менее 13,5%, MgO- не менее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серосодержащее удобрение (РS-удобрение)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(Ferrilene4,8 )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вещество-46,5 г/л, гуминовые кислоты-38,9 г/л, фульвокислоты-7,6,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органическое удобрение-45%, углерод-19%,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удобрение-33%, углерод-15%,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удобрение-25%, K2O-6%, альгиновые кислоты-0,5%,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