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ef1a" w14:textId="f60e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марта 2020 года № 18/01. Зарегистрировано Департаментом юстиции Карагандинской области 30 марта 2020 года № 5767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 мая 2018 года № 20/02 "Об утверждении регламентов государственных услуг, оказываемых в сфере образования, семьи и детей" (зарегистрировано в Реестре государственной регистрации нормативных правовых актов за № 4755, опубликовано в газетах "Индустриальная Караганда" 29 мая 2018 года № 57 (22316) и "Орталық Қазақстан" 31 мая 2018 года № 57 (22509), Эталонном контрольном банке нормативных правовых актов Республики Казахстан в электронном виде 25 мая 2018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21 мая 2019 года № 30/01 "О внесении изменений и дополнений в постановление акимата Карагандинской области от 3 мая 2018 года № 20/02 "Об утверждении регламентов государственных услуг, оказываемых в сфере образования, семьи и детей" (зарегистрировано в Реестре государственной регистрации нормативных правовых актов за № 5359; опубликовано от 04 июня 2019 года в газетах "Индустриальная Караганда" № 59 (22463) и "Орталық Қазақстан" № 59 (22 655), Эталонном контрольном банке нормативных правовых актов Республики Казахстан в электронном виде 31 мая 2019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27 августа 2019 года № 51/03 "О внесении изменений в постановление акимата Карагандинской области от 3 мая 2018 года № 20/02 "Об утверждении регламентов государственных услуг, оказываемых в сфере образования, семьи и детей" (зарегистрировано в Реестре государственной регистрации нормативных правовых актов за № 5446, опубликовано от 10 сентября 2019 года в газетах "Индустриальная Караганда" № 99 (22503) и "Орталық Қазақстан" № 99 (22 695 Эталонном контрольном банке нормативных правовых актов Республики Казахстан в электронном виде 03 сентября 2019 года).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ноября 2019 года № 67/03 "О внесении изменений в постановление акимата Карагандинской области от 3 мая 2018 года № 20/02 "Об утверждении регламентов государственных услуг, оказываемых в сфере образования, семьи и детей" (зарегистрировано в Реестре государственной регистрации нормативных правовых актов за № 5538, опубликовано от 10 декабря 2019 года в газетах "Индустриальная Караганда" № 137 (22541) и "Орталық Қазақстан" № 137 (22 733), Эталонном контрольном банке нормативных правовых актов Республики Казахстан в электронном виде 04 декабря 2019 года).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июня 2015 года № 30/06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за № 3338, опубликовано 04 августа 2015 года в газетах "Индустриальная Караганда" № 107 (21858) и "Орталық Қазақстан" № 122 (22 007), Информационно-правовой системе "Әділет" 07 августа 2015 года).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22 января 2019 года № 04/03 "О внесении изменений в постановление акимата Карагандинской области от 5 июня 2015 года № 30/06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за № 5168, опубликовано 02 февраля 2019 года в газетах "Индустриальная Караганда" № 12 (22416) и "Орталық Қазақстан" № 12 (22608), Эталонном контрольном банке нормативных правовых актов Республики Казахстан в электронном виде 04 февраля 2019 года).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августа 2015 года № 49/02 "Об утверждении регламентов государственных услуг в сфере дошкольного воспитания и обучения" (зарегистрировано в Реестре государственной регистрации нормативных правовых актов за № 3416, опубликовано 13 октября 2015 года в газетах "Индустриальная Караганда" № 141 (21892) и Орталық Қазақстан" № 164 (22 046), Информационно-правовой системе "Әділет" 14 октября 2015 года).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мая 2016 года № 31/10 "О внесении изменения в постановление акимата Карагандинской области от 25 августа 2015 года № 49/02 "Об утверждении регламентов государственных услуг в сфере дошкольного воспитания и обучения" (зарегистрировано в Реестре государственной регистрации нормативных правовых актов за № 3858, опубликовано 30 июня 2016 года в газетах "Индустриальная Караганда" № 83-84 (22028-22029) и "Орталық Қазақстан" №103-104 (22 209), Информационно-правовой системе "Әділет" 29 июня 2016 года).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апреля 2018 года № 17/01 "О внесении изменений в постановление акимата Карагандинской области от 25 августа 2015 года № 49/02 "Об утверждении регламентов государственных услуг в сфере дошкольного воспитания и обучения" (зарегистрировано в Реестре государственной регистрации нормативных правовых актов за № 4727, опубликовано 22 мая 2018 года в газетах "Индустриальная Караганда" № 54 (22213) и "Орталық Қазақстан" № 54 (22506), Эталонном контрольном банке нормативных правовых актов Республики Казахстан в электронном виде 27 апреля 2018 года).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августа 2015 года № 49/03 "Об утверждении регламентов государственных услуг в сфере среднего образования" (зарегистрировано в Реестре государственной регистрации нормативных правовых актов за № 3425, опубликовано 13 октября 2015 года в газетах "Индустриальная Караганда" № 141 (21892) и "Орталық Қазақстан" № 164 (22 046), Информационно-правовой системе "Әділет" 15 октября 2015 года).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мая 2016 года № 32/06 "О внесении изменения в постановление акимата Карагандинской области от 25 августа 2015 года № 49/03 "Об утверждении регламентов государственных услуг в сфере среднего образования" (зарегистрировано в Реестре государственной регистрации нормативных правовых актов за № 3865, опубликовано 05 июля 2016 года в газетах "Индустриальная Караганда" № 86-87 (22031-22032) и "Орталық Қазақстан" №106-107 (22 212), Информационно-правовой системе "Әділет" 29 июня 2016 года).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31 мая 2018 года № 26/01 "О внесении изменений в постановление акимата Карагандинской области от 25 августа 2015 года № 49/03 "Об утверждении регламентов государственных услуг в сфере среднего образования" (зарегистрировано в Реестре государственной регистрации нормативных правовых актов за № 4814, опубликовано 16 июня 2018 года в газетах "Индустриальная Караганда" № 65 (22324) и "Орталық Қазақстан" № 65 (22517), Эталонном контрольном банке нормативных правовых актов Республики Казахстан в электронном виде 13 июня 2018 года).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июня 2015 года № 30/07 "Об утверждении регламентов государственных услуг в сфере образования" (зарегистрировано в Реестре государственной регистрации нормативных правовых актов за № 3337, опубликовано 04 августа 2015 года в газетах "Индустриальная Караганда" № 107 (21858) и "Орталық Қазақстан" №122 (22 007), Информационно-правовой системе "Әділет" 07 августа 2015 года).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ноября 2019 года № 62/03 "О внесении изменений в некоторые постановления акимата Карагандинской области" (зарегистрировано в Реестре государственной регистрации нормативных правовых актов за № 5525, опубликовано 19 ноября 2019 года в газетах "Индустриальная Караганда" № 129 (22533) и "Орталық Қазақстан" № 129 (22225), Эталонном контрольном банке нормативных правовых актов Республики Казахстан в электронном виде 14 ноября 2019 года).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27 февраля 2018 года № 08/02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4656, опубликовано 31 марта 2018 года в газетах "Индустриальная Караганда" № 35 (22294) и "Орталық Қазақстан" № 35 (22 487), Эталонном контрольном банке нормативных правовых актов Республики Казахстан в электронном виде 28 марта 2018 года).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декабря 2018 года № 67/01 "О внесении изменения в постановление акимата Карагандинской области от 27 февраля 2018 года № 08/02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5107, опубликовано 10 января 2019 года в газетах "Индустриальная Караганда" № 2 (22406) и "Орталық Қазақстан" № 2 (22 598), Эталонном контрольном банке нормативных правовых актов Республики Казахстан в электронном виде 08 января 2019 года).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27 августа 2019 года № 51/02 "О внесении изменения в постановление акимата Карагандинской области от 27 февраля 2018 года № 08/02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5444, опубликовано 07 сентября 2019 года в газетах "Индустриальная Караганда" № 98 (22502) и "Орталық Қазақстан" № 98 (22 694), Эталонном контрольном банке нормативных правовых актов Республики Казахстан в электронном виде 29 августа 2019 года).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ноября 2017 года № 76/03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(зарегистрировано в Реестре государственной регистрации нормативных правовых актов за № 4490, опубликовано 28 декабря 2017 года в газетах "Индустриальная Караганда" № 145 (22258) и "Орталық Қазақстан" № 144 (22451), Эталонном контрольном банке нормативных правовых актов Республики Казахстан в электронном виде 04 января 2018 года).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ноября 2018 года № 61/01 "О внесении изменения в постановление акимата Карагандинской области от 28 ноября 2017 года № 76/03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(зарегистрировано в Реестре государственной регистрации нормативных правовых актов за № 5066, опубликован 22 декабря 2018 года в газетах "Индустриальная Караганда" № 142 (22401) и "Орталық Қазақстан" № 142 (22593), Эталонном контрольном банке нормативных правовых актов Республики Казахстан в электронном виде 21 декабря 2018 года).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июня 2015 года № 34/19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за № 3356, опубликован 13 августа 2015 года в газетах "Орталық Қазақстан" № 128 (22 013) и "Индустриальная Караганда" № 113-114 (21864-21865), Информационно-правовой системе "Әділет" 12 августа 2015 года).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мая 2016 года № 33/02 "О внесении изменения в постановление акимата Карагандинской области от 23 июня 2015 года № 34/19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за № 3877, опубликован 09 июля 2016 года в газетах "Индустриальная Караганда" № 88-89 (22033-22034) и "Орталық Қазақстан" № 108-109 (22 214), Информационно-правовой системе "Әділет" 13 июля 2016 года).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21 мая 2019 года № 30/03 "О внесении изменений в постановление акимата Карагандинской области от 23 июня 2015 года № 34/19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за № 5358, опубликовано 04 июня 2019 года в газетах "Индустриальная Караганда" № 59 (22463) и "Орталық Қазақстан" № 59 (22 655), Эталонном контрольном банке нормативных правовых актов Республики Казахстан в электронном виде 30 мая 2019 года).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июня 2018 года № 28/01 "Об утверждении регламентов государственных услуг, оказываемых в сфере образования" (зарегистрировано в Реестре государственной регистрации нормативных правовых актов за № 4834, опубликовано от 5 июля 2018 года в газетах "Индустриальная Караганда" № 73 (22332) и "Орталық Қазақстан" № 73 (22 525), Эталонном контрольном банке нормативных правовых актов Республики Казахстан в электронном виде 29 июня 2018 года).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января 2016 года № 04/03 "Об утверждении регламентов государственных услуг, оказываемых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3684, опубликовано 10 марта 2016 года в газетах "Индустриальная Караганда" № 29 (21974) и "Орталық Қазақстан" №45-46 (22 151), Информационно-правовой системе "Әділет" 05 марта 2016 года).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21 мая 2019 года № 30/02 "О внесении изменения в постановление акимата Карагандинской области от 20 января 2016 года № 04/03 "Об утверждении регламентов государственных услуг, оказываемых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5357, опубликовано 04 июня 2019 года в газетах "Индустриальная Караганда" № 59 (22463) и "Орталық Қазақстан" № 59 (22 655), Эталонном контрольном банке нормативных правовых актов Республики Казахстан в электронном виде 30 мая 2019 года).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16 ноября 2017 года № 73/06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(зарегистрировано в Реестре государственной регистрации нормативных правовых актов за № 4463, опубликовано 21 декабря 2017 года в газетах "Индустриальная Караганда" № 142 (22255) и "Орталық Қазақстан" № 141 (22 448), Эталонном контрольном банке нормативных правовых актов Республики Казахстан в электронном виде 15 декабря 2017 года).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