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a8e" w14:textId="bf8b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2020 года № 18/03. Зарегистрировано Департаментом юстиции Карагандинской области 30 марта 2020 года № 5765. Утратило силу постановлением акимата Карагандинской области от 16 апреля 2021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27/01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мая 2019 года № 31/01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5365, опубликовано в Эталонном контрольном банке нормативных правовых актов Республики Казахстан в электронном виде 3 июня 2019 года, в газетах "Индустриальная Караганда" от 6 июня 2019 года за № 60 (22464), "Орталық Қазақстан" от 6 июня 2019 года за № 60 (22656)).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456"/>
        <w:gridCol w:w="7922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конечного продукта в исходный,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