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f0ef" w14:textId="b19f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12 марта 2020 года № 15/01. Зарегистрировано Департаментом юстиции Карагандинской области 13 марта 2020 года № 5747.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№ 18404)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Карагандинской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2020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2020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Карагандинской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85/04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506"/>
        <w:gridCol w:w="741"/>
        <w:gridCol w:w="2854"/>
        <w:gridCol w:w="2327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1 091 410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376 640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471 750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164 365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бычков, реализованных или перемещҰнных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3 566 800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713 360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заготовки говядины мясоперерабатывающими предприятиями, занимающимися забоем и первичной переработкой мяса крупного рогатого скота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произведенной говядины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2 749 667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3 262 150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1 249 200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крупного рогатого скота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осемененная голова в текущем году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7 288 933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437 336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водоплавающей птицы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488 617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271 038 000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406 557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118 232 308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131 686 667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158 024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с маточным и ремонтным поголовьем свиней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109 292 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185 147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отечественных племенных овец 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маточных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баранов-производителей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баранчиков, реализованных на откорм в откормочные площадки вместимостью не менее 5000 голов единовременно или на мясоперерабатывающие предприятия с убойной мощностью 300 голов в сутки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овец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5 738 488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