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d1dd" w14:textId="131d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поселка Атасу Жанааркинского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6 февраля 2020 года № 07/02 и решение Карагандинского областного маслихата от 27 февраля 2020 года № 501. Зарегистрировано Департаментом юстиции Карагандинской области 3 марта 2020 года № 5726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заключения областной ономастической комиссии при акимате Карагандинской области от 12 сентября 2019 года,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поселок Атасу Жанааркинского района Карагандинской области – в поселок Жаңаарқа.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