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c664" w14:textId="939c6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Карагандинской области от 30 мая 2007 года № 12/03 "Об установлении карантинной зоны на территории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января 2020 года № 05/01. Зарегистрировано Департаментом юстиции Карагандинской области 4 февраля 2020 года № 5699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11 февраля 1999 года "</w:t>
      </w:r>
      <w:r>
        <w:rPr>
          <w:rFonts w:ascii="Times New Roman"/>
          <w:b w:val="false"/>
          <w:i w:val="false"/>
          <w:color w:val="000000"/>
          <w:sz w:val="28"/>
        </w:rPr>
        <w:t>О карантине растений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 (зарегистрирован в Реестре государственной регистрации нормативных правовых актов за № 12032)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30 мая 2007 года № 12/03 "Об установлении карантинной зоны на территории области" (зарегистрировано в Реестре государственной регистрации нормативных правовых актов за № 1830, опубликовано в газетах "Орталық Қазақстан" от 28 июня 2007 года № 98-100 (20274), "Индустриальная Караганда" от 30 июня 2007 года № 75 (20471))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30 мая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12/03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государственного контроля в области карантина растений, где устанавливается карантинная зона с введением карантинного режима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5"/>
        <w:gridCol w:w="3207"/>
        <w:gridCol w:w="3608"/>
        <w:gridCol w:w="749"/>
        <w:gridCol w:w="1637"/>
        <w:gridCol w:w="2164"/>
      </w:tblGrid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хозяйствущих субъектов, иных объектов, категория земельных участков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(города), сельских округов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заражено (засорено)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выявления очага (по актам), примечания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(полей)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 о р ч а к р о з о в ы й (Acroptilon repens L.D.C.)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2174,31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"ҚазАвтоЖол" полоса отвода автодорог республиканского значения 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Кулайгыр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мая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"Алтай и К", с/х угодья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Самара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Коксу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Есенгелды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июня 2010 года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"Топарские теплицы"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пос.Топар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Карагандинское погрузочно-транспортное управление (КПТУ) №7 УД АО "Арселор Миттал Темиртау", полоса отвода железных дорог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г.Абай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июня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"Qar Onimderi",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Караганды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июля 2018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"Надежда",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июня 2007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"Ташимова Л.",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Ильичев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июня 2015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Мичуринский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2015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"Барс",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"Қарлығаш",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августа 2017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"Керекеша В.Е.",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"Олжас",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"Шевченко",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Караганды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2018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"Тайаткан",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Караганды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2018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"Сарсенбек",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Карабулак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"Думан",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мая 2007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2008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Жидебай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2019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"Ербол",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Акоре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2005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ПК "Кирова",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Ростовка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"Асыл",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Каражар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июля 2006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"Дизель плюс",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сентября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сентября 2019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Акбел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июля 2014 года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поселкового округа, земли населенного пункта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п.Ботакара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2015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Доскей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2016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поселкового округа, земли населенного пункта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пос.Г.Мустафина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августа 2016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значения, Бастау-Актау-Темиртау 25-27 км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Тузды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августа 2016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"Ак-Нура", территория предприятия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пос.Г.Мустафина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Актасты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2007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Актасты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Байдалы би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"НК" ҚазАвтоЖол" полоса отвода автодорог республиканского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"Достық",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июля 2005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"Аққыз",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июня 2006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"Жантас",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2007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"Жалғас",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2007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"Мерей",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июня 2007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"Рымбек",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2007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"Қолқанат",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"Үлгілі",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"Қарамола",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Бидаик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Ералиева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"ҚазАвтоЖол" полоса отвода автодорог республиканского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"Нұрсұлтан",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Сейфуллина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2006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"Бірлестік",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2008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"Серіктес",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2009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апреля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Целинный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апреля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"Бекарыс",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"Қазақстан",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"НК" ҚазАвтоЖол" полоса отвода автодорог республиканского значения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Актубек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Тугискен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пос. Кызылжар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"Нартау",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Талдыбулак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августа 2018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"Жанболат",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Караагаш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августа 2014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3702,23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Тегисшилдик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"Шокпартас",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2006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"Арай",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июля 2006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"Қапан",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"Береке",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"Жолдас",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2008 года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"НК" ҚазАвтоЖол" полоса отвода автодорог республиканского значения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Каршыгалы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М.Мамыраева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М.Мамыраева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Н.Абдирова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"Елдос",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Тегисшилдик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1257,23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сентября 2019 г.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район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11020,7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"Черниговский и К",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Кобетей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"НК" ҚазАвтоЖол" полоса отвода автодорог республиканского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июня 2012 года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"Отқанжар",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Изенды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августа 2004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Кертинды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2006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"Михайлев А.Н.",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июля 2004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"Таимбеков А.А.", с/х угодья (бывшие земли ТОО "Сары-Арқа")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"Карой",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Караой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 2006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"Индустриальный",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Тассуат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"Альдеран",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Акмешит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ф/х "Полеводин Л.Н.",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Заречный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2007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"Шортанов Е.Ж.",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2007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"Нур-бидай",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августа 2009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"Кайнар",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Щербаковский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июля 2008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"Ахметауыл-2030",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Ахметауыл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2015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"Пасько Н.К.",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Сункар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 2005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"Бірлік",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Сарыозек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"Шахмерденов Т.Т.",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Николаевский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 2006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Пионерский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июля 2006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13683,1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"Бозшакол",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Бурма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2006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"Денис",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с/о Красная Поляна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 2007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"Жандос",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июня 2007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"Кайракты",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Тагылы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"Сарыжал",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"Майасар",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июня 2005 года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"Аякала",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2008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"Ерзат",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мая 2008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"Мамыр",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Тагылы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сентября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"Кайнар",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"Зарина",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"Тағылы",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"Алтын дән",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2012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"Нұр",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2012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"Айбек",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 2012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"Болашақ",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 2012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"Темір",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 2012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"Арай",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 2012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"Ушкын",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 2012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"Даулен",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августа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"Дружба",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Коктенколь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июня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"Рахымжан",с/х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"Батыр",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"Жыланды",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"Луч Надежды",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"Сарғалдақ",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Коктенколь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"Қанағат",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"Сағындық",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"Надежда",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июля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"Мерей",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Шет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августа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июля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"Мерей",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"Аязбай",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"Мереке",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Шет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июля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Агадырь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"НК" ҚазАвтоЖол" полоса отвода автодорог республиканского значения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Карабулак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июня 2012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Агадырская дистанция путей, полоса отвода железных дорог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Агадыр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"Коктенколь",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Коктенколь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августа 2014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населенного пункта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июля 2014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Шет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августа 2015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 2014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июля 2014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"Қызыл шың",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Карагенгир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июля 2008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"Әке Мұра", с/х угодья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Улытау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"Бақдаулет", с/х угодья</w:t>
            </w:r>
          </w:p>
        </w:tc>
        <w:tc>
          <w:tcPr>
            <w:tcW w:w="3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Терсаккан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мая 2018 года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"Асар",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"Қоңыров", с/х угодья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Мибулак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Улытау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Сарысу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52999,64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Балхаш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зозяйства, пассажирского транспорта и автомобильных дорог г.Балхаш," земли населенного пункта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30 лет ВЛКСМ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Стройтелей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мая 2013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старых дач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филиал ТОО "Каз НИИРХ"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ул.Жетоксана, 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2004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Больничный городок, территория учреждения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ул.Амангелды, 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2009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аэпорту г.Балхаш км 0-3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г.Балхаш-пос.Конырат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мая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зозяйства, пассажирского транспорта и автомобильных дорог г.Балхаш," земли населенного пункта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Қоңырат, парк Горняк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мая 2004 года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сельского округа, земли запаса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Шубар-Тюбек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2004 года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Карагандинский областной филиал АО "НК "ҚазАвтоЖол" полоса отвода автодорог республиканского значения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г.Балхаш- пос.Гульшат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г.Балхаш - подъезд к д/о Бектау - Ата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2584,11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г.Жезказган," земли населенного пункта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2011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проспекты, улицы и бульвары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2011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2011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Мечети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 2012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г.Жезказган," земли населенного пункта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 в районе нефтепровода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мая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аэропорта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мая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квартал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мая 2013 года 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полоса отвода автодорог областного и районного значения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г.Жезказган-аэропорт 0-7 км; объезд города 0-7 км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 2011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Кызылорда-Павлодар 424-426 км, 429-433 км, пригород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июня 2011 года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Жезказган-Петропавловск через г.Аркалык 6-11 км, пригород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2008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"ҚазАвтоЖол" полоса отвода автодорог республиканского значения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Жезказган-Петропавловск через г.Аркалык 11-16,5 км, пригород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2008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"Хлебопродукты" территория предприятия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ХПП и ж/д подъезд к ХПП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мая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"КМ Транко" территория предприятия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августа 2005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железной дороги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"Дачник"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"Спутник"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"Здравница"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"Автомобилист"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"Энергетик"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"Племпитцеторг"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г.Жезказган" земли населенного пункта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Кенгир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июня 2011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г.Жезказган, аким сельского округа, земли запаса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Кенгир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Караганды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г.Караганда", земли населенного пункта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г.Караганды (Октябрьский район)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г.Караганды (район им.Казыбек би)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июня 2012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г.Караганда - пос.Уштобе, 0-4,9 км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Приозерск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г.Приозерска," земли населенного пункта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ул.Достык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ул.Абая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Советской Армии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 в прибрежной зоне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июня 2012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г.Сатпаева," земли населенного пункта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ул.Шахтерская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ул.Чкалова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июня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"Управление пассажирского транспорта и автомобильных дорог Карагандинской области", полоса отвода автодорог областного и районного значения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 города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 июля 2010 года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Сатпаева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851,46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"Меридиан"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"Горняк"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Потребительский кооператив "Восток"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дачного участка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переоформлено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г.Сатпаева," земли населенного пункта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"Победы"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проспекты, улицы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2006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бывшей АБЗ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мая 2006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"Керимкулова" территория цеха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цех озеленения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2006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Карагандинский областной филиал АО "НК "ҚазАвтоЖол" полоса отвода автодорог республиканского значения 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Жезказган-Петропавловск через г.Аркалык 16,5-22 км; 24-31 км, пригород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мая 2006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г.Темиртау," земли населенного пункта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пр.Республики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ул.Темиртауская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 2010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ул.Чернышевского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августа 2010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VIІI.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Шахтинск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КГУ "Шахтинский горноиндустриальный колледж"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колледж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июля 2012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городам: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4147,57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горчаку ползучему (розовый):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57147,21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 о в и л и к а, паразитирующие на травянистой растительности (Cuscuta sp.)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Шетский район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пассажирского транспорта и автомобильных дорог Карагандинской области", полосо отвода автодорог областного значения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Коктенколь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июля 2013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Балхаш 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жилищно - коммунального хозяйства, пассажирского транспорта и автомобильных дорог г.Балхаш," земли населенного пункта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"30 лет ВЛКСМ"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4-8 июня 2012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 "Строителей"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11-15 июня 2012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 жырауский район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 Нура ХПП"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предприятия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августа 2016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повилике: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Червец Комстока (Pseudococcus Comstocki Kuw.)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Темиртау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"Отдел культуры и развития языков г.Темиртау"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КГКП "Городской парк культуры и отдыха" Зимний сад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мая 2011 года 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червецу комстока: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е п а р н ы й ш е л к о п р я д (Lymantria dispar L.)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Улытауский район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"Улытауское хозяйство по охране лесов и животного мира", земли лесного фонда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Улытау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июня 2008 года</w:t>
            </w:r>
          </w:p>
        </w:tc>
      </w:tr>
      <w:tr>
        <w:trPr>
          <w:trHeight w:val="30" w:hRule="atLeast"/>
        </w:trPr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Шенбер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сентября 2013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непарному шелкопряду: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области: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59098,11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- крестьянское хозяйство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с/х - сельское хозяйство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ф/х - фермерское хозяйство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- сельский округ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- товарищество с органиченной ответственностью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- акционерое общество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д/о - дом отдыха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- город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- село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пос. - поселок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- государственное учреждение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производственный кооператив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ГСУ - государственный сортовой участок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ж/д - железная дорога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ул. - улица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 - индивидуальный предприниматель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КГУ - коммунальное государственное учреждение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КГКП - казенное государственное коммунальное предприятие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