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0723" w14:textId="ee90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Шу и сельских округов на 2021-2023 годы</w:t>
      </w:r>
    </w:p>
    <w:p>
      <w:pPr>
        <w:spacing w:after="0"/>
        <w:ind w:left="0"/>
        <w:jc w:val="both"/>
      </w:pPr>
      <w:r>
        <w:rPr>
          <w:rFonts w:ascii="Times New Roman"/>
          <w:b w:val="false"/>
          <w:i w:val="false"/>
          <w:color w:val="000000"/>
          <w:sz w:val="28"/>
        </w:rPr>
        <w:t>Решение Шуского районного маслихата Жамбылской области от 25 декабря 2020 года № 78-2. Зарегистрировано Департаментом юстиции Жамбылской области 28 декабря 2020 года № 4865.</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Шуский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бюджет города Шу и сельских округов на 2021-2023 годы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в том числе на 2021 год в следующих объемах:</w:t>
      </w:r>
    </w:p>
    <w:bookmarkEnd w:id="1"/>
    <w:bookmarkStart w:name="z6" w:id="2"/>
    <w:p>
      <w:pPr>
        <w:spacing w:after="0"/>
        <w:ind w:left="0"/>
        <w:jc w:val="both"/>
      </w:pPr>
      <w:r>
        <w:rPr>
          <w:rFonts w:ascii="Times New Roman"/>
          <w:b w:val="false"/>
          <w:i w:val="false"/>
          <w:color w:val="000000"/>
          <w:sz w:val="28"/>
        </w:rPr>
        <w:t xml:space="preserve">
      1.1 Утвердить бюджет Аксуского сельского округа на 2021-2023 годы согласно </w:t>
      </w:r>
      <w:r>
        <w:rPr>
          <w:rFonts w:ascii="Times New Roman"/>
          <w:b w:val="false"/>
          <w:i w:val="false"/>
          <w:color w:val="000000"/>
          <w:sz w:val="28"/>
        </w:rPr>
        <w:t>приложению 1</w:t>
      </w:r>
      <w:r>
        <w:rPr>
          <w:rFonts w:ascii="Times New Roman"/>
          <w:b w:val="false"/>
          <w:i w:val="false"/>
          <w:color w:val="000000"/>
          <w:sz w:val="28"/>
        </w:rPr>
        <w:t xml:space="preserve"> соответственно, в том числе на 2021 год в следующих объемах:</w:t>
      </w:r>
    </w:p>
    <w:bookmarkEnd w:id="2"/>
    <w:bookmarkStart w:name="z11" w:id="3"/>
    <w:p>
      <w:pPr>
        <w:spacing w:after="0"/>
        <w:ind w:left="0"/>
        <w:jc w:val="both"/>
      </w:pPr>
      <w:r>
        <w:rPr>
          <w:rFonts w:ascii="Times New Roman"/>
          <w:b w:val="false"/>
          <w:i w:val="false"/>
          <w:color w:val="000000"/>
          <w:sz w:val="28"/>
        </w:rPr>
        <w:t>
      1) доходы – 102338 тысяч тенге, в том числе:</w:t>
      </w:r>
    </w:p>
    <w:bookmarkEnd w:id="3"/>
    <w:bookmarkStart w:name="z12" w:id="4"/>
    <w:p>
      <w:pPr>
        <w:spacing w:after="0"/>
        <w:ind w:left="0"/>
        <w:jc w:val="both"/>
      </w:pPr>
      <w:r>
        <w:rPr>
          <w:rFonts w:ascii="Times New Roman"/>
          <w:b w:val="false"/>
          <w:i w:val="false"/>
          <w:color w:val="000000"/>
          <w:sz w:val="28"/>
        </w:rPr>
        <w:t>
      налоговые поступления – 4725 тысяч тенге;</w:t>
      </w:r>
    </w:p>
    <w:bookmarkEnd w:id="4"/>
    <w:bookmarkStart w:name="z13"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4"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5" w:id="7"/>
    <w:p>
      <w:pPr>
        <w:spacing w:after="0"/>
        <w:ind w:left="0"/>
        <w:jc w:val="both"/>
      </w:pPr>
      <w:r>
        <w:rPr>
          <w:rFonts w:ascii="Times New Roman"/>
          <w:b w:val="false"/>
          <w:i w:val="false"/>
          <w:color w:val="000000"/>
          <w:sz w:val="28"/>
        </w:rPr>
        <w:t>
      поступления трансфертов – 97613 тысяч тенге;</w:t>
      </w:r>
    </w:p>
    <w:bookmarkEnd w:id="7"/>
    <w:bookmarkStart w:name="z16" w:id="8"/>
    <w:p>
      <w:pPr>
        <w:spacing w:after="0"/>
        <w:ind w:left="0"/>
        <w:jc w:val="both"/>
      </w:pPr>
      <w:r>
        <w:rPr>
          <w:rFonts w:ascii="Times New Roman"/>
          <w:b w:val="false"/>
          <w:i w:val="false"/>
          <w:color w:val="000000"/>
          <w:sz w:val="28"/>
        </w:rPr>
        <w:t>
      2) затраты – 103539 тысяч тенге;</w:t>
      </w:r>
    </w:p>
    <w:bookmarkEnd w:id="8"/>
    <w:bookmarkStart w:name="z17"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8" w:id="10"/>
    <w:p>
      <w:pPr>
        <w:spacing w:after="0"/>
        <w:ind w:left="0"/>
        <w:jc w:val="both"/>
      </w:pPr>
      <w:r>
        <w:rPr>
          <w:rFonts w:ascii="Times New Roman"/>
          <w:b w:val="false"/>
          <w:i w:val="false"/>
          <w:color w:val="000000"/>
          <w:sz w:val="28"/>
        </w:rPr>
        <w:t>
      бюджетные кредиты – 0 тысяч тенге;</w:t>
      </w:r>
    </w:p>
    <w:bookmarkEnd w:id="10"/>
    <w:bookmarkStart w:name="z19"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20"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21"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2" w:id="14"/>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4"/>
    <w:bookmarkStart w:name="z23" w:id="15"/>
    <w:p>
      <w:pPr>
        <w:spacing w:after="0"/>
        <w:ind w:left="0"/>
        <w:jc w:val="both"/>
      </w:pPr>
      <w:r>
        <w:rPr>
          <w:rFonts w:ascii="Times New Roman"/>
          <w:b w:val="false"/>
          <w:i w:val="false"/>
          <w:color w:val="000000"/>
          <w:sz w:val="28"/>
        </w:rPr>
        <w:t>
      5) дефицит бюджета (профицит) – - 1201 тысяч тенге;</w:t>
      </w:r>
    </w:p>
    <w:bookmarkEnd w:id="15"/>
    <w:p>
      <w:pPr>
        <w:spacing w:after="0"/>
        <w:ind w:left="0"/>
        <w:jc w:val="both"/>
      </w:pPr>
      <w:r>
        <w:rPr>
          <w:rFonts w:ascii="Times New Roman"/>
          <w:b w:val="false"/>
          <w:i w:val="false"/>
          <w:color w:val="000000"/>
          <w:sz w:val="28"/>
        </w:rPr>
        <w:t>
      6) финансирование дефицита бюджета (использование профицита) – 1201 тысяч тенге;</w:t>
      </w:r>
    </w:p>
    <w:bookmarkStart w:name="z25" w:id="16"/>
    <w:p>
      <w:pPr>
        <w:spacing w:after="0"/>
        <w:ind w:left="0"/>
        <w:jc w:val="both"/>
      </w:pPr>
      <w:r>
        <w:rPr>
          <w:rFonts w:ascii="Times New Roman"/>
          <w:b w:val="false"/>
          <w:i w:val="false"/>
          <w:color w:val="000000"/>
          <w:sz w:val="28"/>
        </w:rPr>
        <w:t>
      поступление займов – 0 тысяч тенге;</w:t>
      </w:r>
    </w:p>
    <w:bookmarkEnd w:id="16"/>
    <w:bookmarkStart w:name="z26" w:id="17"/>
    <w:p>
      <w:pPr>
        <w:spacing w:after="0"/>
        <w:ind w:left="0"/>
        <w:jc w:val="both"/>
      </w:pPr>
      <w:r>
        <w:rPr>
          <w:rFonts w:ascii="Times New Roman"/>
          <w:b w:val="false"/>
          <w:i w:val="false"/>
          <w:color w:val="000000"/>
          <w:sz w:val="28"/>
        </w:rPr>
        <w:t>
      погашение займов – 0 тысяч тенге;</w:t>
      </w:r>
    </w:p>
    <w:bookmarkEnd w:id="17"/>
    <w:bookmarkStart w:name="z27" w:id="18"/>
    <w:p>
      <w:pPr>
        <w:spacing w:after="0"/>
        <w:ind w:left="0"/>
        <w:jc w:val="both"/>
      </w:pPr>
      <w:r>
        <w:rPr>
          <w:rFonts w:ascii="Times New Roman"/>
          <w:b w:val="false"/>
          <w:i w:val="false"/>
          <w:color w:val="000000"/>
          <w:sz w:val="28"/>
        </w:rPr>
        <w:t>
      используемые остатки бюджетных средств –1201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1.2 Утвердить бюджет Алгинского сельского округа на 2021-2023 годы согласно </w:t>
      </w:r>
      <w:r>
        <w:rPr>
          <w:rFonts w:ascii="Times New Roman"/>
          <w:b w:val="false"/>
          <w:i w:val="false"/>
          <w:color w:val="000000"/>
          <w:sz w:val="28"/>
        </w:rPr>
        <w:t>приложению 2</w:t>
      </w:r>
      <w:r>
        <w:rPr>
          <w:rFonts w:ascii="Times New Roman"/>
          <w:b w:val="false"/>
          <w:i w:val="false"/>
          <w:color w:val="000000"/>
          <w:sz w:val="28"/>
        </w:rPr>
        <w:t xml:space="preserve"> соответственно, в том числе на 2021 год в следующих объемах:</w:t>
      </w:r>
    </w:p>
    <w:bookmarkEnd w:id="19"/>
    <w:p>
      <w:pPr>
        <w:spacing w:after="0"/>
        <w:ind w:left="0"/>
        <w:jc w:val="both"/>
      </w:pPr>
      <w:r>
        <w:rPr>
          <w:rFonts w:ascii="Times New Roman"/>
          <w:b w:val="false"/>
          <w:i w:val="false"/>
          <w:color w:val="000000"/>
          <w:sz w:val="28"/>
        </w:rPr>
        <w:t>
      1) доходы – 55495 тысяч тенге, в том числе:</w:t>
      </w:r>
    </w:p>
    <w:bookmarkStart w:name="z30" w:id="20"/>
    <w:p>
      <w:pPr>
        <w:spacing w:after="0"/>
        <w:ind w:left="0"/>
        <w:jc w:val="both"/>
      </w:pPr>
      <w:r>
        <w:rPr>
          <w:rFonts w:ascii="Times New Roman"/>
          <w:b w:val="false"/>
          <w:i w:val="false"/>
          <w:color w:val="000000"/>
          <w:sz w:val="28"/>
        </w:rPr>
        <w:t>
      налоговые поступления – 6515 тысяч тенге;</w:t>
      </w:r>
    </w:p>
    <w:bookmarkEnd w:id="20"/>
    <w:bookmarkStart w:name="z31" w:id="21"/>
    <w:p>
      <w:pPr>
        <w:spacing w:after="0"/>
        <w:ind w:left="0"/>
        <w:jc w:val="both"/>
      </w:pPr>
      <w:r>
        <w:rPr>
          <w:rFonts w:ascii="Times New Roman"/>
          <w:b w:val="false"/>
          <w:i w:val="false"/>
          <w:color w:val="000000"/>
          <w:sz w:val="28"/>
        </w:rPr>
        <w:t>
      неналоговые поступления – 0 тысяч тенге;</w:t>
      </w:r>
    </w:p>
    <w:bookmarkEnd w:id="21"/>
    <w:bookmarkStart w:name="z32" w:id="22"/>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22"/>
    <w:bookmarkStart w:name="z33" w:id="23"/>
    <w:p>
      <w:pPr>
        <w:spacing w:after="0"/>
        <w:ind w:left="0"/>
        <w:jc w:val="both"/>
      </w:pPr>
      <w:r>
        <w:rPr>
          <w:rFonts w:ascii="Times New Roman"/>
          <w:b w:val="false"/>
          <w:i w:val="false"/>
          <w:color w:val="000000"/>
          <w:sz w:val="28"/>
        </w:rPr>
        <w:t>
      поступления трансфертов – 48980 тысяч тенге;</w:t>
      </w:r>
    </w:p>
    <w:bookmarkEnd w:id="23"/>
    <w:bookmarkStart w:name="z34" w:id="24"/>
    <w:p>
      <w:pPr>
        <w:spacing w:after="0"/>
        <w:ind w:left="0"/>
        <w:jc w:val="both"/>
      </w:pPr>
      <w:r>
        <w:rPr>
          <w:rFonts w:ascii="Times New Roman"/>
          <w:b w:val="false"/>
          <w:i w:val="false"/>
          <w:color w:val="000000"/>
          <w:sz w:val="28"/>
        </w:rPr>
        <w:t>
      2) затраты – 59438 тысяч тенге;</w:t>
      </w:r>
    </w:p>
    <w:bookmarkEnd w:id="24"/>
    <w:bookmarkStart w:name="z35" w:id="25"/>
    <w:p>
      <w:pPr>
        <w:spacing w:after="0"/>
        <w:ind w:left="0"/>
        <w:jc w:val="both"/>
      </w:pPr>
      <w:r>
        <w:rPr>
          <w:rFonts w:ascii="Times New Roman"/>
          <w:b w:val="false"/>
          <w:i w:val="false"/>
          <w:color w:val="000000"/>
          <w:sz w:val="28"/>
        </w:rPr>
        <w:t>
      3) чистое бюджетное кредитование –0 тысяч тенге;</w:t>
      </w:r>
    </w:p>
    <w:bookmarkEnd w:id="25"/>
    <w:bookmarkStart w:name="z36" w:id="26"/>
    <w:p>
      <w:pPr>
        <w:spacing w:after="0"/>
        <w:ind w:left="0"/>
        <w:jc w:val="both"/>
      </w:pPr>
      <w:r>
        <w:rPr>
          <w:rFonts w:ascii="Times New Roman"/>
          <w:b w:val="false"/>
          <w:i w:val="false"/>
          <w:color w:val="000000"/>
          <w:sz w:val="28"/>
        </w:rPr>
        <w:t>
      бюджетные кредиты – 0 тысяч тенге;</w:t>
      </w:r>
    </w:p>
    <w:bookmarkEnd w:id="26"/>
    <w:bookmarkStart w:name="z37" w:id="27"/>
    <w:p>
      <w:pPr>
        <w:spacing w:after="0"/>
        <w:ind w:left="0"/>
        <w:jc w:val="both"/>
      </w:pPr>
      <w:r>
        <w:rPr>
          <w:rFonts w:ascii="Times New Roman"/>
          <w:b w:val="false"/>
          <w:i w:val="false"/>
          <w:color w:val="000000"/>
          <w:sz w:val="28"/>
        </w:rPr>
        <w:t>
      погашение бюджетных кредитов –0 тысяч тенге;</w:t>
      </w:r>
    </w:p>
    <w:bookmarkEnd w:id="27"/>
    <w:bookmarkStart w:name="z38" w:id="28"/>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28"/>
    <w:bookmarkStart w:name="z39" w:id="29"/>
    <w:p>
      <w:pPr>
        <w:spacing w:after="0"/>
        <w:ind w:left="0"/>
        <w:jc w:val="both"/>
      </w:pPr>
      <w:r>
        <w:rPr>
          <w:rFonts w:ascii="Times New Roman"/>
          <w:b w:val="false"/>
          <w:i w:val="false"/>
          <w:color w:val="000000"/>
          <w:sz w:val="28"/>
        </w:rPr>
        <w:t>
      приобретение финансовых активов – 0 тысяч тенге;</w:t>
      </w:r>
    </w:p>
    <w:bookmarkEnd w:id="29"/>
    <w:bookmarkStart w:name="z40" w:id="30"/>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30"/>
    <w:bookmarkStart w:name="z41" w:id="31"/>
    <w:p>
      <w:pPr>
        <w:spacing w:after="0"/>
        <w:ind w:left="0"/>
        <w:jc w:val="both"/>
      </w:pPr>
      <w:r>
        <w:rPr>
          <w:rFonts w:ascii="Times New Roman"/>
          <w:b w:val="false"/>
          <w:i w:val="false"/>
          <w:color w:val="000000"/>
          <w:sz w:val="28"/>
        </w:rPr>
        <w:t>
      5) дефицит бюджета (профицит) – - 3943 тысяч тенге;</w:t>
      </w:r>
    </w:p>
    <w:bookmarkEnd w:id="31"/>
    <w:p>
      <w:pPr>
        <w:spacing w:after="0"/>
        <w:ind w:left="0"/>
        <w:jc w:val="both"/>
      </w:pPr>
      <w:r>
        <w:rPr>
          <w:rFonts w:ascii="Times New Roman"/>
          <w:b w:val="false"/>
          <w:i w:val="false"/>
          <w:color w:val="000000"/>
          <w:sz w:val="28"/>
        </w:rPr>
        <w:t>
      6) финансирование дефицита бюджета (использование профицита) – 3943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–3943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1.3 Актюбинский сельский округ:</w:t>
      </w:r>
    </w:p>
    <w:bookmarkEnd w:id="32"/>
    <w:bookmarkStart w:name="z43" w:id="33"/>
    <w:p>
      <w:pPr>
        <w:spacing w:after="0"/>
        <w:ind w:left="0"/>
        <w:jc w:val="both"/>
      </w:pPr>
      <w:r>
        <w:rPr>
          <w:rFonts w:ascii="Times New Roman"/>
          <w:b w:val="false"/>
          <w:i w:val="false"/>
          <w:color w:val="000000"/>
          <w:sz w:val="28"/>
        </w:rPr>
        <w:t>
      1) доходы – 57224 тысяч тенге, в том числе:</w:t>
      </w:r>
    </w:p>
    <w:bookmarkEnd w:id="33"/>
    <w:bookmarkStart w:name="z48" w:id="34"/>
    <w:p>
      <w:pPr>
        <w:spacing w:after="0"/>
        <w:ind w:left="0"/>
        <w:jc w:val="both"/>
      </w:pPr>
      <w:r>
        <w:rPr>
          <w:rFonts w:ascii="Times New Roman"/>
          <w:b w:val="false"/>
          <w:i w:val="false"/>
          <w:color w:val="000000"/>
          <w:sz w:val="28"/>
        </w:rPr>
        <w:t>
      налоговые поступления – 2081 тысяч тенге;</w:t>
      </w:r>
    </w:p>
    <w:bookmarkEnd w:id="34"/>
    <w:bookmarkStart w:name="z49" w:id="35"/>
    <w:p>
      <w:pPr>
        <w:spacing w:after="0"/>
        <w:ind w:left="0"/>
        <w:jc w:val="both"/>
      </w:pPr>
      <w:r>
        <w:rPr>
          <w:rFonts w:ascii="Times New Roman"/>
          <w:b w:val="false"/>
          <w:i w:val="false"/>
          <w:color w:val="000000"/>
          <w:sz w:val="28"/>
        </w:rPr>
        <w:t>
      неналоговые поступления –0 тысяч тенге;</w:t>
      </w:r>
    </w:p>
    <w:bookmarkEnd w:id="35"/>
    <w:bookmarkStart w:name="z50" w:id="3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36"/>
    <w:bookmarkStart w:name="z51" w:id="37"/>
    <w:p>
      <w:pPr>
        <w:spacing w:after="0"/>
        <w:ind w:left="0"/>
        <w:jc w:val="both"/>
      </w:pPr>
      <w:r>
        <w:rPr>
          <w:rFonts w:ascii="Times New Roman"/>
          <w:b w:val="false"/>
          <w:i w:val="false"/>
          <w:color w:val="000000"/>
          <w:sz w:val="28"/>
        </w:rPr>
        <w:t>
      поступления трансфертов – 55143 тысяч тенге;</w:t>
      </w:r>
    </w:p>
    <w:bookmarkEnd w:id="37"/>
    <w:bookmarkStart w:name="z52" w:id="38"/>
    <w:p>
      <w:pPr>
        <w:spacing w:after="0"/>
        <w:ind w:left="0"/>
        <w:jc w:val="both"/>
      </w:pPr>
      <w:r>
        <w:rPr>
          <w:rFonts w:ascii="Times New Roman"/>
          <w:b w:val="false"/>
          <w:i w:val="false"/>
          <w:color w:val="000000"/>
          <w:sz w:val="28"/>
        </w:rPr>
        <w:t>
      2) затраты – 58810 тысяч тенге;</w:t>
      </w:r>
    </w:p>
    <w:bookmarkEnd w:id="38"/>
    <w:bookmarkStart w:name="z53" w:id="39"/>
    <w:p>
      <w:pPr>
        <w:spacing w:after="0"/>
        <w:ind w:left="0"/>
        <w:jc w:val="both"/>
      </w:pPr>
      <w:r>
        <w:rPr>
          <w:rFonts w:ascii="Times New Roman"/>
          <w:b w:val="false"/>
          <w:i w:val="false"/>
          <w:color w:val="000000"/>
          <w:sz w:val="28"/>
        </w:rPr>
        <w:t>
      3) чистое бюджетное кредитование –0 тысяч тенге;</w:t>
      </w:r>
    </w:p>
    <w:bookmarkEnd w:id="39"/>
    <w:bookmarkStart w:name="z54" w:id="40"/>
    <w:p>
      <w:pPr>
        <w:spacing w:after="0"/>
        <w:ind w:left="0"/>
        <w:jc w:val="both"/>
      </w:pPr>
      <w:r>
        <w:rPr>
          <w:rFonts w:ascii="Times New Roman"/>
          <w:b w:val="false"/>
          <w:i w:val="false"/>
          <w:color w:val="000000"/>
          <w:sz w:val="28"/>
        </w:rPr>
        <w:t>
      бюджетные кредиты – 0 тысяч тенге;</w:t>
      </w:r>
    </w:p>
    <w:bookmarkEnd w:id="40"/>
    <w:bookmarkStart w:name="z55" w:id="41"/>
    <w:p>
      <w:pPr>
        <w:spacing w:after="0"/>
        <w:ind w:left="0"/>
        <w:jc w:val="both"/>
      </w:pPr>
      <w:r>
        <w:rPr>
          <w:rFonts w:ascii="Times New Roman"/>
          <w:b w:val="false"/>
          <w:i w:val="false"/>
          <w:color w:val="000000"/>
          <w:sz w:val="28"/>
        </w:rPr>
        <w:t>
      погашение бюджетных кредитов –0 тысяч тенге;</w:t>
      </w:r>
    </w:p>
    <w:bookmarkEnd w:id="41"/>
    <w:bookmarkStart w:name="z56" w:id="4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42"/>
    <w:bookmarkStart w:name="z57" w:id="43"/>
    <w:p>
      <w:pPr>
        <w:spacing w:after="0"/>
        <w:ind w:left="0"/>
        <w:jc w:val="both"/>
      </w:pPr>
      <w:r>
        <w:rPr>
          <w:rFonts w:ascii="Times New Roman"/>
          <w:b w:val="false"/>
          <w:i w:val="false"/>
          <w:color w:val="000000"/>
          <w:sz w:val="28"/>
        </w:rPr>
        <w:t>
      приобретение финансовых активов – 0 тысяч тенге;</w:t>
      </w:r>
    </w:p>
    <w:bookmarkEnd w:id="43"/>
    <w:bookmarkStart w:name="z58" w:id="44"/>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44"/>
    <w:bookmarkStart w:name="z59" w:id="45"/>
    <w:p>
      <w:pPr>
        <w:spacing w:after="0"/>
        <w:ind w:left="0"/>
        <w:jc w:val="both"/>
      </w:pPr>
      <w:r>
        <w:rPr>
          <w:rFonts w:ascii="Times New Roman"/>
          <w:b w:val="false"/>
          <w:i w:val="false"/>
          <w:color w:val="000000"/>
          <w:sz w:val="28"/>
        </w:rPr>
        <w:t>
      5) дефицит бюджета (профицит) – - 1586 тысяч тенге;</w:t>
      </w:r>
    </w:p>
    <w:bookmarkEnd w:id="45"/>
    <w:p>
      <w:pPr>
        <w:spacing w:after="0"/>
        <w:ind w:left="0"/>
        <w:jc w:val="both"/>
      </w:pPr>
      <w:r>
        <w:rPr>
          <w:rFonts w:ascii="Times New Roman"/>
          <w:b w:val="false"/>
          <w:i w:val="false"/>
          <w:color w:val="000000"/>
          <w:sz w:val="28"/>
        </w:rPr>
        <w:t>
      6) финансирование дефицита бюджета (использование профицита) – 1586 тысяч тенге;</w:t>
      </w:r>
    </w:p>
    <w:bookmarkStart w:name="z61" w:id="46"/>
    <w:p>
      <w:pPr>
        <w:spacing w:after="0"/>
        <w:ind w:left="0"/>
        <w:jc w:val="both"/>
      </w:pPr>
      <w:r>
        <w:rPr>
          <w:rFonts w:ascii="Times New Roman"/>
          <w:b w:val="false"/>
          <w:i w:val="false"/>
          <w:color w:val="000000"/>
          <w:sz w:val="28"/>
        </w:rPr>
        <w:t>
      поступление займов – 0 тысяч тенге;</w:t>
      </w:r>
    </w:p>
    <w:bookmarkEnd w:id="46"/>
    <w:bookmarkStart w:name="z62" w:id="47"/>
    <w:p>
      <w:pPr>
        <w:spacing w:after="0"/>
        <w:ind w:left="0"/>
        <w:jc w:val="both"/>
      </w:pPr>
      <w:r>
        <w:rPr>
          <w:rFonts w:ascii="Times New Roman"/>
          <w:b w:val="false"/>
          <w:i w:val="false"/>
          <w:color w:val="000000"/>
          <w:sz w:val="28"/>
        </w:rPr>
        <w:t>
      погашение займов – 0 тысяч тенге;</w:t>
      </w:r>
    </w:p>
    <w:bookmarkEnd w:id="47"/>
    <w:bookmarkStart w:name="z63" w:id="48"/>
    <w:p>
      <w:pPr>
        <w:spacing w:after="0"/>
        <w:ind w:left="0"/>
        <w:jc w:val="both"/>
      </w:pPr>
      <w:r>
        <w:rPr>
          <w:rFonts w:ascii="Times New Roman"/>
          <w:b w:val="false"/>
          <w:i w:val="false"/>
          <w:color w:val="000000"/>
          <w:sz w:val="28"/>
        </w:rPr>
        <w:t>
      используемые остатки бюджетных средств – 1586 тысяч тенге.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1.4 Утвердить бюджет Балуан- Шолакского сельского округа на 2021-2023 годы согласно </w:t>
      </w:r>
      <w:r>
        <w:rPr>
          <w:rFonts w:ascii="Times New Roman"/>
          <w:b w:val="false"/>
          <w:i w:val="false"/>
          <w:color w:val="000000"/>
          <w:sz w:val="28"/>
        </w:rPr>
        <w:t>приложению 4</w:t>
      </w:r>
      <w:r>
        <w:rPr>
          <w:rFonts w:ascii="Times New Roman"/>
          <w:b w:val="false"/>
          <w:i w:val="false"/>
          <w:color w:val="000000"/>
          <w:sz w:val="28"/>
        </w:rPr>
        <w:t xml:space="preserve"> соответственно, в том числе на 2021 год в следующих объемах:</w:t>
      </w:r>
    </w:p>
    <w:bookmarkEnd w:id="49"/>
    <w:p>
      <w:pPr>
        <w:spacing w:after="0"/>
        <w:ind w:left="0"/>
        <w:jc w:val="both"/>
      </w:pPr>
      <w:r>
        <w:rPr>
          <w:rFonts w:ascii="Times New Roman"/>
          <w:b w:val="false"/>
          <w:i w:val="false"/>
          <w:color w:val="000000"/>
          <w:sz w:val="28"/>
        </w:rPr>
        <w:t>
      1) доходы – 33597 тысяч тенге, в том числе:</w:t>
      </w:r>
    </w:p>
    <w:p>
      <w:pPr>
        <w:spacing w:after="0"/>
        <w:ind w:left="0"/>
        <w:jc w:val="both"/>
      </w:pPr>
      <w:r>
        <w:rPr>
          <w:rFonts w:ascii="Times New Roman"/>
          <w:b w:val="false"/>
          <w:i w:val="false"/>
          <w:color w:val="000000"/>
          <w:sz w:val="28"/>
        </w:rPr>
        <w:t>
      налоговые поступления – 2343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–0 тысяч тенге;</w:t>
      </w:r>
    </w:p>
    <w:p>
      <w:pPr>
        <w:spacing w:after="0"/>
        <w:ind w:left="0"/>
        <w:jc w:val="both"/>
      </w:pPr>
      <w:r>
        <w:rPr>
          <w:rFonts w:ascii="Times New Roman"/>
          <w:b w:val="false"/>
          <w:i w:val="false"/>
          <w:color w:val="000000"/>
          <w:sz w:val="28"/>
        </w:rPr>
        <w:t>
      поступления трансфертов – 31254 тысяч тенге;</w:t>
      </w:r>
    </w:p>
    <w:p>
      <w:pPr>
        <w:spacing w:after="0"/>
        <w:ind w:left="0"/>
        <w:jc w:val="both"/>
      </w:pPr>
      <w:r>
        <w:rPr>
          <w:rFonts w:ascii="Times New Roman"/>
          <w:b w:val="false"/>
          <w:i w:val="false"/>
          <w:color w:val="000000"/>
          <w:sz w:val="28"/>
        </w:rPr>
        <w:t>
      2) затраты – 34459 тысяч тенге;</w:t>
      </w:r>
    </w:p>
    <w:p>
      <w:pPr>
        <w:spacing w:after="0"/>
        <w:ind w:left="0"/>
        <w:jc w:val="both"/>
      </w:pPr>
      <w:r>
        <w:rPr>
          <w:rFonts w:ascii="Times New Roman"/>
          <w:b w:val="false"/>
          <w:i w:val="false"/>
          <w:color w:val="000000"/>
          <w:sz w:val="28"/>
        </w:rPr>
        <w:t>
      3) чистое бюджетное кредитование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–0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- 852 тысяч тенге;</w:t>
      </w:r>
    </w:p>
    <w:bookmarkStart w:name="z78" w:id="50"/>
    <w:p>
      <w:pPr>
        <w:spacing w:after="0"/>
        <w:ind w:left="0"/>
        <w:jc w:val="both"/>
      </w:pPr>
      <w:r>
        <w:rPr>
          <w:rFonts w:ascii="Times New Roman"/>
          <w:b w:val="false"/>
          <w:i w:val="false"/>
          <w:color w:val="000000"/>
          <w:sz w:val="28"/>
        </w:rPr>
        <w:t>
      6) финансирование дефицита бюджета (использование профицита) – 852 тысяч тенге;</w:t>
      </w:r>
    </w:p>
    <w:bookmarkEnd w:id="50"/>
    <w:bookmarkStart w:name="z79" w:id="51"/>
    <w:p>
      <w:pPr>
        <w:spacing w:after="0"/>
        <w:ind w:left="0"/>
        <w:jc w:val="both"/>
      </w:pPr>
      <w:r>
        <w:rPr>
          <w:rFonts w:ascii="Times New Roman"/>
          <w:b w:val="false"/>
          <w:i w:val="false"/>
          <w:color w:val="000000"/>
          <w:sz w:val="28"/>
        </w:rPr>
        <w:t>
      поступление займов – 0 тысяч тенге;</w:t>
      </w:r>
    </w:p>
    <w:bookmarkEnd w:id="51"/>
    <w:bookmarkStart w:name="z80" w:id="52"/>
    <w:p>
      <w:pPr>
        <w:spacing w:after="0"/>
        <w:ind w:left="0"/>
        <w:jc w:val="both"/>
      </w:pPr>
      <w:r>
        <w:rPr>
          <w:rFonts w:ascii="Times New Roman"/>
          <w:b w:val="false"/>
          <w:i w:val="false"/>
          <w:color w:val="000000"/>
          <w:sz w:val="28"/>
        </w:rPr>
        <w:t>
      погашение займов – 0 тысяч тенге;</w:t>
      </w:r>
    </w:p>
    <w:bookmarkEnd w:id="52"/>
    <w:bookmarkStart w:name="z81" w:id="53"/>
    <w:p>
      <w:pPr>
        <w:spacing w:after="0"/>
        <w:ind w:left="0"/>
        <w:jc w:val="both"/>
      </w:pPr>
      <w:r>
        <w:rPr>
          <w:rFonts w:ascii="Times New Roman"/>
          <w:b w:val="false"/>
          <w:i w:val="false"/>
          <w:color w:val="000000"/>
          <w:sz w:val="28"/>
        </w:rPr>
        <w:t>
      используемые остатки бюджетных средств –852 тысяч тенге.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Утвердить бюджет Бирликского сельского округа на 2021-2023 годы согласно </w:t>
      </w:r>
      <w:r>
        <w:rPr>
          <w:rFonts w:ascii="Times New Roman"/>
          <w:b w:val="false"/>
          <w:i w:val="false"/>
          <w:color w:val="000000"/>
          <w:sz w:val="28"/>
        </w:rPr>
        <w:t>приложению 5</w:t>
      </w:r>
      <w:r>
        <w:rPr>
          <w:rFonts w:ascii="Times New Roman"/>
          <w:b w:val="false"/>
          <w:i w:val="false"/>
          <w:color w:val="000000"/>
          <w:sz w:val="28"/>
        </w:rPr>
        <w:t xml:space="preserve"> соответственно, в том числе на 2021 год в следующих объемах:</w:t>
      </w:r>
    </w:p>
    <w:bookmarkStart w:name="z65" w:id="54"/>
    <w:p>
      <w:pPr>
        <w:spacing w:after="0"/>
        <w:ind w:left="0"/>
        <w:jc w:val="both"/>
      </w:pPr>
      <w:r>
        <w:rPr>
          <w:rFonts w:ascii="Times New Roman"/>
          <w:b w:val="false"/>
          <w:i w:val="false"/>
          <w:color w:val="000000"/>
          <w:sz w:val="28"/>
        </w:rPr>
        <w:t>
      1) доходы – 57335 тысяч тенге, в том числе:</w:t>
      </w:r>
    </w:p>
    <w:bookmarkEnd w:id="54"/>
    <w:p>
      <w:pPr>
        <w:spacing w:after="0"/>
        <w:ind w:left="0"/>
        <w:jc w:val="both"/>
      </w:pPr>
      <w:r>
        <w:rPr>
          <w:rFonts w:ascii="Times New Roman"/>
          <w:b w:val="false"/>
          <w:i w:val="false"/>
          <w:color w:val="000000"/>
          <w:sz w:val="28"/>
        </w:rPr>
        <w:t>
      налоговые поступления – 7450 тысяч тенге;</w:t>
      </w:r>
    </w:p>
    <w:p>
      <w:pPr>
        <w:spacing w:after="0"/>
        <w:ind w:left="0"/>
        <w:jc w:val="both"/>
      </w:pPr>
      <w:r>
        <w:rPr>
          <w:rFonts w:ascii="Times New Roman"/>
          <w:b w:val="false"/>
          <w:i w:val="false"/>
          <w:color w:val="000000"/>
          <w:sz w:val="28"/>
        </w:rPr>
        <w:t>
      неналоговые поступления – 78 тысяч тенге;</w:t>
      </w:r>
    </w:p>
    <w:p>
      <w:pPr>
        <w:spacing w:after="0"/>
        <w:ind w:left="0"/>
        <w:jc w:val="both"/>
      </w:pPr>
      <w:r>
        <w:rPr>
          <w:rFonts w:ascii="Times New Roman"/>
          <w:b w:val="false"/>
          <w:i w:val="false"/>
          <w:color w:val="000000"/>
          <w:sz w:val="28"/>
        </w:rPr>
        <w:t>
      поступления от продажи основного капитала –0 тысяч тенге;</w:t>
      </w:r>
    </w:p>
    <w:p>
      <w:pPr>
        <w:spacing w:after="0"/>
        <w:ind w:left="0"/>
        <w:jc w:val="both"/>
      </w:pPr>
      <w:r>
        <w:rPr>
          <w:rFonts w:ascii="Times New Roman"/>
          <w:b w:val="false"/>
          <w:i w:val="false"/>
          <w:color w:val="000000"/>
          <w:sz w:val="28"/>
        </w:rPr>
        <w:t>
      поступления трансфертов – 49807тысяч тенге;</w:t>
      </w:r>
    </w:p>
    <w:p>
      <w:pPr>
        <w:spacing w:after="0"/>
        <w:ind w:left="0"/>
        <w:jc w:val="both"/>
      </w:pPr>
      <w:r>
        <w:rPr>
          <w:rFonts w:ascii="Times New Roman"/>
          <w:b w:val="false"/>
          <w:i w:val="false"/>
          <w:color w:val="000000"/>
          <w:sz w:val="28"/>
        </w:rPr>
        <w:t>
      2) затраты – 58780 тысяч тенге;</w:t>
      </w:r>
    </w:p>
    <w:p>
      <w:pPr>
        <w:spacing w:after="0"/>
        <w:ind w:left="0"/>
        <w:jc w:val="both"/>
      </w:pPr>
      <w:r>
        <w:rPr>
          <w:rFonts w:ascii="Times New Roman"/>
          <w:b w:val="false"/>
          <w:i w:val="false"/>
          <w:color w:val="000000"/>
          <w:sz w:val="28"/>
        </w:rPr>
        <w:t>
      3) чистое бюджетное кредитование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–0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- 1445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1445 тысяч тенге;</w:t>
      </w:r>
    </w:p>
    <w:bookmarkStart w:name="z97" w:id="55"/>
    <w:p>
      <w:pPr>
        <w:spacing w:after="0"/>
        <w:ind w:left="0"/>
        <w:jc w:val="both"/>
      </w:pPr>
      <w:r>
        <w:rPr>
          <w:rFonts w:ascii="Times New Roman"/>
          <w:b w:val="false"/>
          <w:i w:val="false"/>
          <w:color w:val="000000"/>
          <w:sz w:val="28"/>
        </w:rPr>
        <w:t>
      поступление займов – 0 тысяч тенге;</w:t>
      </w:r>
    </w:p>
    <w:bookmarkEnd w:id="55"/>
    <w:bookmarkStart w:name="z98" w:id="56"/>
    <w:p>
      <w:pPr>
        <w:spacing w:after="0"/>
        <w:ind w:left="0"/>
        <w:jc w:val="both"/>
      </w:pPr>
      <w:r>
        <w:rPr>
          <w:rFonts w:ascii="Times New Roman"/>
          <w:b w:val="false"/>
          <w:i w:val="false"/>
          <w:color w:val="000000"/>
          <w:sz w:val="28"/>
        </w:rPr>
        <w:t>
      погашение займов – 0 тысяч тенге;</w:t>
      </w:r>
    </w:p>
    <w:bookmarkEnd w:id="56"/>
    <w:bookmarkStart w:name="z99" w:id="57"/>
    <w:p>
      <w:pPr>
        <w:spacing w:after="0"/>
        <w:ind w:left="0"/>
        <w:jc w:val="both"/>
      </w:pPr>
      <w:r>
        <w:rPr>
          <w:rFonts w:ascii="Times New Roman"/>
          <w:b w:val="false"/>
          <w:i w:val="false"/>
          <w:color w:val="000000"/>
          <w:sz w:val="28"/>
        </w:rPr>
        <w:t>
      используемые остатки бюджетных средств –1445 тысяч тенге.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Утвердить бюджет Бирликустемского сельского округа на 2021-2023 годы согласно </w:t>
      </w:r>
      <w:r>
        <w:rPr>
          <w:rFonts w:ascii="Times New Roman"/>
          <w:b w:val="false"/>
          <w:i w:val="false"/>
          <w:color w:val="000000"/>
          <w:sz w:val="28"/>
        </w:rPr>
        <w:t>приложению 6</w:t>
      </w:r>
      <w:r>
        <w:rPr>
          <w:rFonts w:ascii="Times New Roman"/>
          <w:b w:val="false"/>
          <w:i w:val="false"/>
          <w:color w:val="000000"/>
          <w:sz w:val="28"/>
        </w:rPr>
        <w:t xml:space="preserve"> соответственно, в том числе на 2021 год в следующих объемах:</w:t>
      </w:r>
    </w:p>
    <w:bookmarkStart w:name="z83" w:id="58"/>
    <w:p>
      <w:pPr>
        <w:spacing w:after="0"/>
        <w:ind w:left="0"/>
        <w:jc w:val="both"/>
      </w:pPr>
      <w:r>
        <w:rPr>
          <w:rFonts w:ascii="Times New Roman"/>
          <w:b w:val="false"/>
          <w:i w:val="false"/>
          <w:color w:val="000000"/>
          <w:sz w:val="28"/>
        </w:rPr>
        <w:t>
      1) доходы – 85812 тысяч тенге, в том числе:</w:t>
      </w:r>
    </w:p>
    <w:bookmarkEnd w:id="58"/>
    <w:p>
      <w:pPr>
        <w:spacing w:after="0"/>
        <w:ind w:left="0"/>
        <w:jc w:val="both"/>
      </w:pPr>
      <w:r>
        <w:rPr>
          <w:rFonts w:ascii="Times New Roman"/>
          <w:b w:val="false"/>
          <w:i w:val="false"/>
          <w:color w:val="000000"/>
          <w:sz w:val="28"/>
        </w:rPr>
        <w:t>
      налоговые поступления – 4370 тысяч тенге;</w:t>
      </w:r>
    </w:p>
    <w:p>
      <w:pPr>
        <w:spacing w:after="0"/>
        <w:ind w:left="0"/>
        <w:jc w:val="both"/>
      </w:pPr>
      <w:r>
        <w:rPr>
          <w:rFonts w:ascii="Times New Roman"/>
          <w:b w:val="false"/>
          <w:i w:val="false"/>
          <w:color w:val="000000"/>
          <w:sz w:val="28"/>
        </w:rPr>
        <w:t>
      неналоговые поступления –0 тысяч тенге;</w:t>
      </w:r>
    </w:p>
    <w:p>
      <w:pPr>
        <w:spacing w:after="0"/>
        <w:ind w:left="0"/>
        <w:jc w:val="both"/>
      </w:pPr>
      <w:r>
        <w:rPr>
          <w:rFonts w:ascii="Times New Roman"/>
          <w:b w:val="false"/>
          <w:i w:val="false"/>
          <w:color w:val="000000"/>
          <w:sz w:val="28"/>
        </w:rPr>
        <w:t>
      поступления от продажи основного капитала –0 тысяч тенге;</w:t>
      </w:r>
    </w:p>
    <w:p>
      <w:pPr>
        <w:spacing w:after="0"/>
        <w:ind w:left="0"/>
        <w:jc w:val="both"/>
      </w:pPr>
      <w:r>
        <w:rPr>
          <w:rFonts w:ascii="Times New Roman"/>
          <w:b w:val="false"/>
          <w:i w:val="false"/>
          <w:color w:val="000000"/>
          <w:sz w:val="28"/>
        </w:rPr>
        <w:t>
      поступления трансфертов – 81442тысяч тенге;</w:t>
      </w:r>
    </w:p>
    <w:p>
      <w:pPr>
        <w:spacing w:after="0"/>
        <w:ind w:left="0"/>
        <w:jc w:val="both"/>
      </w:pPr>
      <w:r>
        <w:rPr>
          <w:rFonts w:ascii="Times New Roman"/>
          <w:b w:val="false"/>
          <w:i w:val="false"/>
          <w:color w:val="000000"/>
          <w:sz w:val="28"/>
        </w:rPr>
        <w:t>
      2) затраты – 86421 тысяч тенге;</w:t>
      </w:r>
    </w:p>
    <w:p>
      <w:pPr>
        <w:spacing w:after="0"/>
        <w:ind w:left="0"/>
        <w:jc w:val="both"/>
      </w:pPr>
      <w:r>
        <w:rPr>
          <w:rFonts w:ascii="Times New Roman"/>
          <w:b w:val="false"/>
          <w:i w:val="false"/>
          <w:color w:val="000000"/>
          <w:sz w:val="28"/>
        </w:rPr>
        <w:t>
      3) чистое бюджетное кредитование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–0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- 609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609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609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14" w:id="59"/>
    <w:p>
      <w:pPr>
        <w:spacing w:after="0"/>
        <w:ind w:left="0"/>
        <w:jc w:val="both"/>
      </w:pPr>
      <w:r>
        <w:rPr>
          <w:rFonts w:ascii="Times New Roman"/>
          <w:b w:val="false"/>
          <w:i w:val="false"/>
          <w:color w:val="000000"/>
          <w:sz w:val="28"/>
        </w:rPr>
        <w:t>
      1.7 село Далакайнар:</w:t>
      </w:r>
    </w:p>
    <w:bookmarkEnd w:id="59"/>
    <w:bookmarkStart w:name="z115" w:id="60"/>
    <w:p>
      <w:pPr>
        <w:spacing w:after="0"/>
        <w:ind w:left="0"/>
        <w:jc w:val="both"/>
      </w:pPr>
      <w:r>
        <w:rPr>
          <w:rFonts w:ascii="Times New Roman"/>
          <w:b w:val="false"/>
          <w:i w:val="false"/>
          <w:color w:val="000000"/>
          <w:sz w:val="28"/>
        </w:rPr>
        <w:t>
      1) доходы – 71872 тысяч тенге, в том числе:</w:t>
      </w:r>
    </w:p>
    <w:bookmarkEnd w:id="60"/>
    <w:bookmarkStart w:name="z120" w:id="61"/>
    <w:p>
      <w:pPr>
        <w:spacing w:after="0"/>
        <w:ind w:left="0"/>
        <w:jc w:val="both"/>
      </w:pPr>
      <w:r>
        <w:rPr>
          <w:rFonts w:ascii="Times New Roman"/>
          <w:b w:val="false"/>
          <w:i w:val="false"/>
          <w:color w:val="000000"/>
          <w:sz w:val="28"/>
        </w:rPr>
        <w:t>
      налоговые поступления – 1675 тысяч тенге;</w:t>
      </w:r>
    </w:p>
    <w:bookmarkEnd w:id="61"/>
    <w:bookmarkStart w:name="z121" w:id="62"/>
    <w:p>
      <w:pPr>
        <w:spacing w:after="0"/>
        <w:ind w:left="0"/>
        <w:jc w:val="both"/>
      </w:pPr>
      <w:r>
        <w:rPr>
          <w:rFonts w:ascii="Times New Roman"/>
          <w:b w:val="false"/>
          <w:i w:val="false"/>
          <w:color w:val="000000"/>
          <w:sz w:val="28"/>
        </w:rPr>
        <w:t>
      неналоговые поступления – 0 тысяч тенге;</w:t>
      </w:r>
    </w:p>
    <w:bookmarkEnd w:id="62"/>
    <w:bookmarkStart w:name="z122" w:id="63"/>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3"/>
    <w:bookmarkStart w:name="z123" w:id="64"/>
    <w:p>
      <w:pPr>
        <w:spacing w:after="0"/>
        <w:ind w:left="0"/>
        <w:jc w:val="both"/>
      </w:pPr>
      <w:r>
        <w:rPr>
          <w:rFonts w:ascii="Times New Roman"/>
          <w:b w:val="false"/>
          <w:i w:val="false"/>
          <w:color w:val="000000"/>
          <w:sz w:val="28"/>
        </w:rPr>
        <w:t>
      поступления трансфертов – 70197 тысяч тенге;</w:t>
      </w:r>
    </w:p>
    <w:bookmarkEnd w:id="64"/>
    <w:bookmarkStart w:name="z124" w:id="65"/>
    <w:p>
      <w:pPr>
        <w:spacing w:after="0"/>
        <w:ind w:left="0"/>
        <w:jc w:val="both"/>
      </w:pPr>
      <w:r>
        <w:rPr>
          <w:rFonts w:ascii="Times New Roman"/>
          <w:b w:val="false"/>
          <w:i w:val="false"/>
          <w:color w:val="000000"/>
          <w:sz w:val="28"/>
        </w:rPr>
        <w:t>
      2) затраты – 72961 тысяч тенге;</w:t>
      </w:r>
    </w:p>
    <w:bookmarkEnd w:id="65"/>
    <w:bookmarkStart w:name="z125" w:id="66"/>
    <w:p>
      <w:pPr>
        <w:spacing w:after="0"/>
        <w:ind w:left="0"/>
        <w:jc w:val="both"/>
      </w:pPr>
      <w:r>
        <w:rPr>
          <w:rFonts w:ascii="Times New Roman"/>
          <w:b w:val="false"/>
          <w:i w:val="false"/>
          <w:color w:val="000000"/>
          <w:sz w:val="28"/>
        </w:rPr>
        <w:t>
      3) чистое бюджетное кредитование –0 тысяч тенге;</w:t>
      </w:r>
    </w:p>
    <w:bookmarkEnd w:id="66"/>
    <w:bookmarkStart w:name="z126" w:id="67"/>
    <w:p>
      <w:pPr>
        <w:spacing w:after="0"/>
        <w:ind w:left="0"/>
        <w:jc w:val="both"/>
      </w:pPr>
      <w:r>
        <w:rPr>
          <w:rFonts w:ascii="Times New Roman"/>
          <w:b w:val="false"/>
          <w:i w:val="false"/>
          <w:color w:val="000000"/>
          <w:sz w:val="28"/>
        </w:rPr>
        <w:t>
      бюджетные кредиты – 0 тысяч тенге;</w:t>
      </w:r>
    </w:p>
    <w:bookmarkEnd w:id="67"/>
    <w:bookmarkStart w:name="z127" w:id="68"/>
    <w:p>
      <w:pPr>
        <w:spacing w:after="0"/>
        <w:ind w:left="0"/>
        <w:jc w:val="both"/>
      </w:pPr>
      <w:r>
        <w:rPr>
          <w:rFonts w:ascii="Times New Roman"/>
          <w:b w:val="false"/>
          <w:i w:val="false"/>
          <w:color w:val="000000"/>
          <w:sz w:val="28"/>
        </w:rPr>
        <w:t>
      погашение бюджетных кредитов –0 тысяч тенге;</w:t>
      </w:r>
    </w:p>
    <w:bookmarkEnd w:id="68"/>
    <w:bookmarkStart w:name="z128" w:id="69"/>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69"/>
    <w:bookmarkStart w:name="z129" w:id="70"/>
    <w:p>
      <w:pPr>
        <w:spacing w:after="0"/>
        <w:ind w:left="0"/>
        <w:jc w:val="both"/>
      </w:pPr>
      <w:r>
        <w:rPr>
          <w:rFonts w:ascii="Times New Roman"/>
          <w:b w:val="false"/>
          <w:i w:val="false"/>
          <w:color w:val="000000"/>
          <w:sz w:val="28"/>
        </w:rPr>
        <w:t>
      приобретение финансовых активов – 0 тысяч тенге;</w:t>
      </w:r>
    </w:p>
    <w:bookmarkEnd w:id="70"/>
    <w:bookmarkStart w:name="z130" w:id="71"/>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71"/>
    <w:bookmarkStart w:name="z131" w:id="72"/>
    <w:p>
      <w:pPr>
        <w:spacing w:after="0"/>
        <w:ind w:left="0"/>
        <w:jc w:val="both"/>
      </w:pPr>
      <w:r>
        <w:rPr>
          <w:rFonts w:ascii="Times New Roman"/>
          <w:b w:val="false"/>
          <w:i w:val="false"/>
          <w:color w:val="000000"/>
          <w:sz w:val="28"/>
        </w:rPr>
        <w:t>
      5) дефицит бюджета (профицит) – - 1089 тысяч тенге;</w:t>
      </w:r>
    </w:p>
    <w:bookmarkEnd w:id="72"/>
    <w:p>
      <w:pPr>
        <w:spacing w:after="0"/>
        <w:ind w:left="0"/>
        <w:jc w:val="both"/>
      </w:pPr>
      <w:r>
        <w:rPr>
          <w:rFonts w:ascii="Times New Roman"/>
          <w:b w:val="false"/>
          <w:i w:val="false"/>
          <w:color w:val="000000"/>
          <w:sz w:val="28"/>
        </w:rPr>
        <w:t>
      6) финансирование дефицита бюджета (использование профицита) – 1089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–1089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Дулатский сельский округ:</w:t>
      </w:r>
    </w:p>
    <w:bookmarkStart w:name="z133" w:id="73"/>
    <w:p>
      <w:pPr>
        <w:spacing w:after="0"/>
        <w:ind w:left="0"/>
        <w:jc w:val="both"/>
      </w:pPr>
      <w:r>
        <w:rPr>
          <w:rFonts w:ascii="Times New Roman"/>
          <w:b w:val="false"/>
          <w:i w:val="false"/>
          <w:color w:val="000000"/>
          <w:sz w:val="28"/>
        </w:rPr>
        <w:t>
      1) доходы – 63920 тысяч тенге, в том числе:</w:t>
      </w:r>
    </w:p>
    <w:bookmarkEnd w:id="73"/>
    <w:bookmarkStart w:name="z138" w:id="74"/>
    <w:p>
      <w:pPr>
        <w:spacing w:after="0"/>
        <w:ind w:left="0"/>
        <w:jc w:val="both"/>
      </w:pPr>
      <w:r>
        <w:rPr>
          <w:rFonts w:ascii="Times New Roman"/>
          <w:b w:val="false"/>
          <w:i w:val="false"/>
          <w:color w:val="000000"/>
          <w:sz w:val="28"/>
        </w:rPr>
        <w:t>
      налоговые поступления –1946 тысяч тенге;</w:t>
      </w:r>
    </w:p>
    <w:bookmarkEnd w:id="74"/>
    <w:bookmarkStart w:name="z139" w:id="75"/>
    <w:p>
      <w:pPr>
        <w:spacing w:after="0"/>
        <w:ind w:left="0"/>
        <w:jc w:val="both"/>
      </w:pPr>
      <w:r>
        <w:rPr>
          <w:rFonts w:ascii="Times New Roman"/>
          <w:b w:val="false"/>
          <w:i w:val="false"/>
          <w:color w:val="000000"/>
          <w:sz w:val="28"/>
        </w:rPr>
        <w:t>
      неналоговые поступления – 0 тысяч тенге;</w:t>
      </w:r>
    </w:p>
    <w:bookmarkEnd w:id="75"/>
    <w:bookmarkStart w:name="z140" w:id="7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6"/>
    <w:bookmarkStart w:name="z141" w:id="77"/>
    <w:p>
      <w:pPr>
        <w:spacing w:after="0"/>
        <w:ind w:left="0"/>
        <w:jc w:val="both"/>
      </w:pPr>
      <w:r>
        <w:rPr>
          <w:rFonts w:ascii="Times New Roman"/>
          <w:b w:val="false"/>
          <w:i w:val="false"/>
          <w:color w:val="000000"/>
          <w:sz w:val="28"/>
        </w:rPr>
        <w:t>
      поступления трансфертов – 61974 тысяч тенге;</w:t>
      </w:r>
    </w:p>
    <w:bookmarkEnd w:id="77"/>
    <w:bookmarkStart w:name="z142" w:id="78"/>
    <w:p>
      <w:pPr>
        <w:spacing w:after="0"/>
        <w:ind w:left="0"/>
        <w:jc w:val="both"/>
      </w:pPr>
      <w:r>
        <w:rPr>
          <w:rFonts w:ascii="Times New Roman"/>
          <w:b w:val="false"/>
          <w:i w:val="false"/>
          <w:color w:val="000000"/>
          <w:sz w:val="28"/>
        </w:rPr>
        <w:t>
      2) затраты – 64306 тысяч тенге;</w:t>
      </w:r>
    </w:p>
    <w:bookmarkEnd w:id="78"/>
    <w:bookmarkStart w:name="z143" w:id="79"/>
    <w:p>
      <w:pPr>
        <w:spacing w:after="0"/>
        <w:ind w:left="0"/>
        <w:jc w:val="both"/>
      </w:pPr>
      <w:r>
        <w:rPr>
          <w:rFonts w:ascii="Times New Roman"/>
          <w:b w:val="false"/>
          <w:i w:val="false"/>
          <w:color w:val="000000"/>
          <w:sz w:val="28"/>
        </w:rPr>
        <w:t>
      3) чистое бюджетное кредитование – 0 тысяч тенге;</w:t>
      </w:r>
    </w:p>
    <w:bookmarkEnd w:id="79"/>
    <w:bookmarkStart w:name="z144" w:id="80"/>
    <w:p>
      <w:pPr>
        <w:spacing w:after="0"/>
        <w:ind w:left="0"/>
        <w:jc w:val="both"/>
      </w:pPr>
      <w:r>
        <w:rPr>
          <w:rFonts w:ascii="Times New Roman"/>
          <w:b w:val="false"/>
          <w:i w:val="false"/>
          <w:color w:val="000000"/>
          <w:sz w:val="28"/>
        </w:rPr>
        <w:t>
      бюджетные кредиты – 0 тысяч тенге;</w:t>
      </w:r>
    </w:p>
    <w:bookmarkEnd w:id="80"/>
    <w:bookmarkStart w:name="z145" w:id="81"/>
    <w:p>
      <w:pPr>
        <w:spacing w:after="0"/>
        <w:ind w:left="0"/>
        <w:jc w:val="both"/>
      </w:pPr>
      <w:r>
        <w:rPr>
          <w:rFonts w:ascii="Times New Roman"/>
          <w:b w:val="false"/>
          <w:i w:val="false"/>
          <w:color w:val="000000"/>
          <w:sz w:val="28"/>
        </w:rPr>
        <w:t>
      погашение бюджетных кредитов – 0 тысяч тенге;</w:t>
      </w:r>
    </w:p>
    <w:bookmarkEnd w:id="81"/>
    <w:bookmarkStart w:name="z146" w:id="8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82"/>
    <w:bookmarkStart w:name="z147" w:id="83"/>
    <w:p>
      <w:pPr>
        <w:spacing w:after="0"/>
        <w:ind w:left="0"/>
        <w:jc w:val="both"/>
      </w:pPr>
      <w:r>
        <w:rPr>
          <w:rFonts w:ascii="Times New Roman"/>
          <w:b w:val="false"/>
          <w:i w:val="false"/>
          <w:color w:val="000000"/>
          <w:sz w:val="28"/>
        </w:rPr>
        <w:t>
      приобретение финансовых активов – 0 тысяч тенге;</w:t>
      </w:r>
    </w:p>
    <w:bookmarkEnd w:id="83"/>
    <w:bookmarkStart w:name="z148" w:id="84"/>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84"/>
    <w:bookmarkStart w:name="z149" w:id="85"/>
    <w:p>
      <w:pPr>
        <w:spacing w:after="0"/>
        <w:ind w:left="0"/>
        <w:jc w:val="both"/>
      </w:pPr>
      <w:r>
        <w:rPr>
          <w:rFonts w:ascii="Times New Roman"/>
          <w:b w:val="false"/>
          <w:i w:val="false"/>
          <w:color w:val="000000"/>
          <w:sz w:val="28"/>
        </w:rPr>
        <w:t>
      5) дефицит бюджета (профицит) – - 386 тысяч тенге;</w:t>
      </w:r>
    </w:p>
    <w:bookmarkEnd w:id="85"/>
    <w:p>
      <w:pPr>
        <w:spacing w:after="0"/>
        <w:ind w:left="0"/>
        <w:jc w:val="both"/>
      </w:pPr>
      <w:r>
        <w:rPr>
          <w:rFonts w:ascii="Times New Roman"/>
          <w:b w:val="false"/>
          <w:i w:val="false"/>
          <w:color w:val="000000"/>
          <w:sz w:val="28"/>
        </w:rPr>
        <w:t>
      6) финансирование дефицита бюджета (использование профицита) – 386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–386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Утвердить бюджет Ескишуского сельского округа на 2021-2023 годы согласно </w:t>
      </w:r>
      <w:r>
        <w:rPr>
          <w:rFonts w:ascii="Times New Roman"/>
          <w:b w:val="false"/>
          <w:i w:val="false"/>
          <w:color w:val="000000"/>
          <w:sz w:val="28"/>
        </w:rPr>
        <w:t>приложению 9</w:t>
      </w:r>
      <w:r>
        <w:rPr>
          <w:rFonts w:ascii="Times New Roman"/>
          <w:b w:val="false"/>
          <w:i w:val="false"/>
          <w:color w:val="000000"/>
          <w:sz w:val="28"/>
        </w:rPr>
        <w:t xml:space="preserve"> соответственно, в том числе на 2021 год в следующих объемах:</w:t>
      </w:r>
    </w:p>
    <w:bookmarkStart w:name="z101" w:id="86"/>
    <w:p>
      <w:pPr>
        <w:spacing w:after="0"/>
        <w:ind w:left="0"/>
        <w:jc w:val="both"/>
      </w:pPr>
      <w:r>
        <w:rPr>
          <w:rFonts w:ascii="Times New Roman"/>
          <w:b w:val="false"/>
          <w:i w:val="false"/>
          <w:color w:val="000000"/>
          <w:sz w:val="28"/>
        </w:rPr>
        <w:t>
      1) доходы – 101995 тысяч тенге, в том числе:</w:t>
      </w:r>
    </w:p>
    <w:bookmarkEnd w:id="86"/>
    <w:p>
      <w:pPr>
        <w:spacing w:after="0"/>
        <w:ind w:left="0"/>
        <w:jc w:val="both"/>
      </w:pPr>
      <w:r>
        <w:rPr>
          <w:rFonts w:ascii="Times New Roman"/>
          <w:b w:val="false"/>
          <w:i w:val="false"/>
          <w:color w:val="000000"/>
          <w:sz w:val="28"/>
        </w:rPr>
        <w:t>
      налоговые поступления – 6440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95555 тысяч тенге;</w:t>
      </w:r>
    </w:p>
    <w:p>
      <w:pPr>
        <w:spacing w:after="0"/>
        <w:ind w:left="0"/>
        <w:jc w:val="both"/>
      </w:pPr>
      <w:r>
        <w:rPr>
          <w:rFonts w:ascii="Times New Roman"/>
          <w:b w:val="false"/>
          <w:i w:val="false"/>
          <w:color w:val="000000"/>
          <w:sz w:val="28"/>
        </w:rPr>
        <w:t>
      2) затраты – 105222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- 3227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3227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3227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8" w:id="87"/>
    <w:p>
      <w:pPr>
        <w:spacing w:after="0"/>
        <w:ind w:left="0"/>
        <w:jc w:val="both"/>
      </w:pPr>
      <w:r>
        <w:rPr>
          <w:rFonts w:ascii="Times New Roman"/>
          <w:b w:val="false"/>
          <w:i w:val="false"/>
          <w:color w:val="000000"/>
          <w:sz w:val="28"/>
        </w:rPr>
        <w:t xml:space="preserve">
      1.10 Утвердить бюджет Жанажолского сельского округа на 2021-2023 годы согласно </w:t>
      </w:r>
      <w:r>
        <w:rPr>
          <w:rFonts w:ascii="Times New Roman"/>
          <w:b w:val="false"/>
          <w:i w:val="false"/>
          <w:color w:val="000000"/>
          <w:sz w:val="28"/>
        </w:rPr>
        <w:t>приложению 10</w:t>
      </w:r>
      <w:r>
        <w:rPr>
          <w:rFonts w:ascii="Times New Roman"/>
          <w:b w:val="false"/>
          <w:i w:val="false"/>
          <w:color w:val="000000"/>
          <w:sz w:val="28"/>
        </w:rPr>
        <w:t xml:space="preserve"> соответственно, в том числе на 2021 год в следующих объемах:</w:t>
      </w:r>
    </w:p>
    <w:bookmarkEnd w:id="87"/>
    <w:p>
      <w:pPr>
        <w:spacing w:after="0"/>
        <w:ind w:left="0"/>
        <w:jc w:val="both"/>
      </w:pPr>
      <w:r>
        <w:rPr>
          <w:rFonts w:ascii="Times New Roman"/>
          <w:b w:val="false"/>
          <w:i w:val="false"/>
          <w:color w:val="000000"/>
          <w:sz w:val="28"/>
        </w:rPr>
        <w:t>
      1) доходы – 122116 тысяч тенге, в том числе:</w:t>
      </w:r>
    </w:p>
    <w:p>
      <w:pPr>
        <w:spacing w:after="0"/>
        <w:ind w:left="0"/>
        <w:jc w:val="both"/>
      </w:pPr>
      <w:r>
        <w:rPr>
          <w:rFonts w:ascii="Times New Roman"/>
          <w:b w:val="false"/>
          <w:i w:val="false"/>
          <w:color w:val="000000"/>
          <w:sz w:val="28"/>
        </w:rPr>
        <w:t>
      налоговые поступления – 5545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–116571 тысяч тенге;</w:t>
      </w:r>
    </w:p>
    <w:p>
      <w:pPr>
        <w:spacing w:after="0"/>
        <w:ind w:left="0"/>
        <w:jc w:val="both"/>
      </w:pPr>
      <w:r>
        <w:rPr>
          <w:rFonts w:ascii="Times New Roman"/>
          <w:b w:val="false"/>
          <w:i w:val="false"/>
          <w:color w:val="000000"/>
          <w:sz w:val="28"/>
        </w:rPr>
        <w:t>
      2) затраты – 123992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- 1876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1876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1876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86" w:id="88"/>
    <w:p>
      <w:pPr>
        <w:spacing w:after="0"/>
        <w:ind w:left="0"/>
        <w:jc w:val="both"/>
      </w:pPr>
      <w:r>
        <w:rPr>
          <w:rFonts w:ascii="Times New Roman"/>
          <w:b w:val="false"/>
          <w:i w:val="false"/>
          <w:color w:val="000000"/>
          <w:sz w:val="28"/>
        </w:rPr>
        <w:t xml:space="preserve">
      1.11 Утвердить бюджет Жанакогамского сельского округа на 2021-2023 годы согласно </w:t>
      </w:r>
      <w:r>
        <w:rPr>
          <w:rFonts w:ascii="Times New Roman"/>
          <w:b w:val="false"/>
          <w:i w:val="false"/>
          <w:color w:val="000000"/>
          <w:sz w:val="28"/>
        </w:rPr>
        <w:t>приложению 11</w:t>
      </w:r>
      <w:r>
        <w:rPr>
          <w:rFonts w:ascii="Times New Roman"/>
          <w:b w:val="false"/>
          <w:i w:val="false"/>
          <w:color w:val="000000"/>
          <w:sz w:val="28"/>
        </w:rPr>
        <w:t xml:space="preserve"> соответственно, в том числе на 2021 год в следующих объемах:</w:t>
      </w:r>
    </w:p>
    <w:bookmarkEnd w:id="88"/>
    <w:p>
      <w:pPr>
        <w:spacing w:after="0"/>
        <w:ind w:left="0"/>
        <w:jc w:val="both"/>
      </w:pPr>
      <w:r>
        <w:rPr>
          <w:rFonts w:ascii="Times New Roman"/>
          <w:b w:val="false"/>
          <w:i w:val="false"/>
          <w:color w:val="000000"/>
          <w:sz w:val="28"/>
        </w:rPr>
        <w:t>
      1) доходы – 42596 тысяч тенге, в том числе:</w:t>
      </w:r>
    </w:p>
    <w:p>
      <w:pPr>
        <w:spacing w:after="0"/>
        <w:ind w:left="0"/>
        <w:jc w:val="both"/>
      </w:pPr>
      <w:r>
        <w:rPr>
          <w:rFonts w:ascii="Times New Roman"/>
          <w:b w:val="false"/>
          <w:i w:val="false"/>
          <w:color w:val="000000"/>
          <w:sz w:val="28"/>
        </w:rPr>
        <w:t>
      налоговые поступления – 5330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37266 тысяч тенге;</w:t>
      </w:r>
    </w:p>
    <w:p>
      <w:pPr>
        <w:spacing w:after="0"/>
        <w:ind w:left="0"/>
        <w:jc w:val="both"/>
      </w:pPr>
      <w:r>
        <w:rPr>
          <w:rFonts w:ascii="Times New Roman"/>
          <w:b w:val="false"/>
          <w:i w:val="false"/>
          <w:color w:val="000000"/>
          <w:sz w:val="28"/>
        </w:rPr>
        <w:t>
      2) затраты – 44147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-1551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1551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1551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1.11.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Утвердить бюджет Коккайнарского сельского округа на 2021-2023 годы согласно </w:t>
      </w:r>
      <w:r>
        <w:rPr>
          <w:rFonts w:ascii="Times New Roman"/>
          <w:b w:val="false"/>
          <w:i w:val="false"/>
          <w:color w:val="000000"/>
          <w:sz w:val="28"/>
        </w:rPr>
        <w:t>приложению 12</w:t>
      </w:r>
      <w:r>
        <w:rPr>
          <w:rFonts w:ascii="Times New Roman"/>
          <w:b w:val="false"/>
          <w:i w:val="false"/>
          <w:color w:val="000000"/>
          <w:sz w:val="28"/>
        </w:rPr>
        <w:t xml:space="preserve"> соответственно, в том числе на 2021 год в следующих объемах:</w:t>
      </w:r>
    </w:p>
    <w:bookmarkStart w:name="z155" w:id="89"/>
    <w:p>
      <w:pPr>
        <w:spacing w:after="0"/>
        <w:ind w:left="0"/>
        <w:jc w:val="both"/>
      </w:pPr>
      <w:r>
        <w:rPr>
          <w:rFonts w:ascii="Times New Roman"/>
          <w:b w:val="false"/>
          <w:i w:val="false"/>
          <w:color w:val="000000"/>
          <w:sz w:val="28"/>
        </w:rPr>
        <w:t>
      1) доходы – 36320 тысяч тенге, в том числе:</w:t>
      </w:r>
    </w:p>
    <w:bookmarkEnd w:id="89"/>
    <w:p>
      <w:pPr>
        <w:spacing w:after="0"/>
        <w:ind w:left="0"/>
        <w:jc w:val="both"/>
      </w:pPr>
      <w:r>
        <w:rPr>
          <w:rFonts w:ascii="Times New Roman"/>
          <w:b w:val="false"/>
          <w:i w:val="false"/>
          <w:color w:val="000000"/>
          <w:sz w:val="28"/>
        </w:rPr>
        <w:t>
      налоговые поступления – 3427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32893 тысяч тенге;</w:t>
      </w:r>
    </w:p>
    <w:p>
      <w:pPr>
        <w:spacing w:after="0"/>
        <w:ind w:left="0"/>
        <w:jc w:val="both"/>
      </w:pPr>
      <w:r>
        <w:rPr>
          <w:rFonts w:ascii="Times New Roman"/>
          <w:b w:val="false"/>
          <w:i w:val="false"/>
          <w:color w:val="000000"/>
          <w:sz w:val="28"/>
        </w:rPr>
        <w:t>
      2) затраты – 39329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- 3009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3009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3009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22" w:id="90"/>
    <w:p>
      <w:pPr>
        <w:spacing w:after="0"/>
        <w:ind w:left="0"/>
        <w:jc w:val="both"/>
      </w:pPr>
      <w:r>
        <w:rPr>
          <w:rFonts w:ascii="Times New Roman"/>
          <w:b w:val="false"/>
          <w:i w:val="false"/>
          <w:color w:val="000000"/>
          <w:sz w:val="28"/>
        </w:rPr>
        <w:t xml:space="preserve">
      1.13 Утвердить бюджет Корагатинского сельского округа на 2021-2023 годы согласно </w:t>
      </w:r>
      <w:r>
        <w:rPr>
          <w:rFonts w:ascii="Times New Roman"/>
          <w:b w:val="false"/>
          <w:i w:val="false"/>
          <w:color w:val="000000"/>
          <w:sz w:val="28"/>
        </w:rPr>
        <w:t>приложению 13</w:t>
      </w:r>
      <w:r>
        <w:rPr>
          <w:rFonts w:ascii="Times New Roman"/>
          <w:b w:val="false"/>
          <w:i w:val="false"/>
          <w:color w:val="000000"/>
          <w:sz w:val="28"/>
        </w:rPr>
        <w:t xml:space="preserve"> соответственно, в том числе на 2021 год в следующих объемах:</w:t>
      </w:r>
    </w:p>
    <w:bookmarkEnd w:id="90"/>
    <w:bookmarkStart w:name="z173" w:id="91"/>
    <w:p>
      <w:pPr>
        <w:spacing w:after="0"/>
        <w:ind w:left="0"/>
        <w:jc w:val="both"/>
      </w:pPr>
      <w:r>
        <w:rPr>
          <w:rFonts w:ascii="Times New Roman"/>
          <w:b w:val="false"/>
          <w:i w:val="false"/>
          <w:color w:val="000000"/>
          <w:sz w:val="28"/>
        </w:rPr>
        <w:t>
      1) доходы – 105650 тысяч тенге, в том числе:</w:t>
      </w:r>
    </w:p>
    <w:bookmarkEnd w:id="91"/>
    <w:p>
      <w:pPr>
        <w:spacing w:after="0"/>
        <w:ind w:left="0"/>
        <w:jc w:val="both"/>
      </w:pPr>
      <w:r>
        <w:rPr>
          <w:rFonts w:ascii="Times New Roman"/>
          <w:b w:val="false"/>
          <w:i w:val="false"/>
          <w:color w:val="000000"/>
          <w:sz w:val="28"/>
        </w:rPr>
        <w:t>
      налоговые поступления – 4700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–100950 тысяч тенге;</w:t>
      </w:r>
    </w:p>
    <w:p>
      <w:pPr>
        <w:spacing w:after="0"/>
        <w:ind w:left="0"/>
        <w:jc w:val="both"/>
      </w:pPr>
      <w:r>
        <w:rPr>
          <w:rFonts w:ascii="Times New Roman"/>
          <w:b w:val="false"/>
          <w:i w:val="false"/>
          <w:color w:val="000000"/>
          <w:sz w:val="28"/>
        </w:rPr>
        <w:t>
      2) затраты – 107643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- 1993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1993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1993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1.13.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Утвердить бюджет села Конаева на 2021-2023 годы согласно </w:t>
      </w:r>
      <w:r>
        <w:rPr>
          <w:rFonts w:ascii="Times New Roman"/>
          <w:b w:val="false"/>
          <w:i w:val="false"/>
          <w:color w:val="000000"/>
          <w:sz w:val="28"/>
        </w:rPr>
        <w:t>приложению 14</w:t>
      </w:r>
      <w:r>
        <w:rPr>
          <w:rFonts w:ascii="Times New Roman"/>
          <w:b w:val="false"/>
          <w:i w:val="false"/>
          <w:color w:val="000000"/>
          <w:sz w:val="28"/>
        </w:rPr>
        <w:t xml:space="preserve"> соответственно, в том числе на 2021 год в следующих объемах:</w:t>
      </w:r>
    </w:p>
    <w:bookmarkStart w:name="z191" w:id="92"/>
    <w:p>
      <w:pPr>
        <w:spacing w:after="0"/>
        <w:ind w:left="0"/>
        <w:jc w:val="both"/>
      </w:pPr>
      <w:r>
        <w:rPr>
          <w:rFonts w:ascii="Times New Roman"/>
          <w:b w:val="false"/>
          <w:i w:val="false"/>
          <w:color w:val="000000"/>
          <w:sz w:val="28"/>
        </w:rPr>
        <w:t>
      1) доходы – 113968 тысяч тенге, в том числе:</w:t>
      </w:r>
    </w:p>
    <w:bookmarkEnd w:id="92"/>
    <w:p>
      <w:pPr>
        <w:spacing w:after="0"/>
        <w:ind w:left="0"/>
        <w:jc w:val="both"/>
      </w:pPr>
      <w:r>
        <w:rPr>
          <w:rFonts w:ascii="Times New Roman"/>
          <w:b w:val="false"/>
          <w:i w:val="false"/>
          <w:color w:val="000000"/>
          <w:sz w:val="28"/>
        </w:rPr>
        <w:t>
      налоговые поступления – 12812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101156 тысяч тенге;</w:t>
      </w:r>
    </w:p>
    <w:p>
      <w:pPr>
        <w:spacing w:after="0"/>
        <w:ind w:left="0"/>
        <w:jc w:val="both"/>
      </w:pPr>
      <w:r>
        <w:rPr>
          <w:rFonts w:ascii="Times New Roman"/>
          <w:b w:val="false"/>
          <w:i w:val="false"/>
          <w:color w:val="000000"/>
          <w:sz w:val="28"/>
        </w:rPr>
        <w:t>
      2) затраты – 120329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бюджета (профицит) – - 6361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6361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6361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58" w:id="93"/>
    <w:p>
      <w:pPr>
        <w:spacing w:after="0"/>
        <w:ind w:left="0"/>
        <w:jc w:val="both"/>
      </w:pPr>
      <w:r>
        <w:rPr>
          <w:rFonts w:ascii="Times New Roman"/>
          <w:b w:val="false"/>
          <w:i w:val="false"/>
          <w:color w:val="000000"/>
          <w:sz w:val="28"/>
        </w:rPr>
        <w:t xml:space="preserve">
      1.15 Утвердить бюджет Тасуткельского сельского округа на 2021-2023 годы согласно </w:t>
      </w:r>
      <w:r>
        <w:rPr>
          <w:rFonts w:ascii="Times New Roman"/>
          <w:b w:val="false"/>
          <w:i w:val="false"/>
          <w:color w:val="000000"/>
          <w:sz w:val="28"/>
        </w:rPr>
        <w:t>приложению 15</w:t>
      </w:r>
      <w:r>
        <w:rPr>
          <w:rFonts w:ascii="Times New Roman"/>
          <w:b w:val="false"/>
          <w:i w:val="false"/>
          <w:color w:val="000000"/>
          <w:sz w:val="28"/>
        </w:rPr>
        <w:t xml:space="preserve"> соответственно, в том числе на 2021 год в следующих объемах:</w:t>
      </w:r>
    </w:p>
    <w:bookmarkEnd w:id="93"/>
    <w:bookmarkStart w:name="z209" w:id="94"/>
    <w:p>
      <w:pPr>
        <w:spacing w:after="0"/>
        <w:ind w:left="0"/>
        <w:jc w:val="both"/>
      </w:pPr>
      <w:r>
        <w:rPr>
          <w:rFonts w:ascii="Times New Roman"/>
          <w:b w:val="false"/>
          <w:i w:val="false"/>
          <w:color w:val="000000"/>
          <w:sz w:val="28"/>
        </w:rPr>
        <w:t>
      1) доходы – 57438 тысяч тенге, в том числе:</w:t>
      </w:r>
    </w:p>
    <w:bookmarkEnd w:id="94"/>
    <w:bookmarkStart w:name="z264" w:id="95"/>
    <w:p>
      <w:pPr>
        <w:spacing w:after="0"/>
        <w:ind w:left="0"/>
        <w:jc w:val="both"/>
      </w:pPr>
      <w:r>
        <w:rPr>
          <w:rFonts w:ascii="Times New Roman"/>
          <w:b w:val="false"/>
          <w:i w:val="false"/>
          <w:color w:val="000000"/>
          <w:sz w:val="28"/>
        </w:rPr>
        <w:t>
      налоговые поступления – 1633 тысяч тенге;</w:t>
      </w:r>
    </w:p>
    <w:bookmarkEnd w:id="95"/>
    <w:bookmarkStart w:name="z265"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266" w:id="97"/>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97"/>
    <w:bookmarkStart w:name="z267" w:id="98"/>
    <w:p>
      <w:pPr>
        <w:spacing w:after="0"/>
        <w:ind w:left="0"/>
        <w:jc w:val="both"/>
      </w:pPr>
      <w:r>
        <w:rPr>
          <w:rFonts w:ascii="Times New Roman"/>
          <w:b w:val="false"/>
          <w:i w:val="false"/>
          <w:color w:val="000000"/>
          <w:sz w:val="28"/>
        </w:rPr>
        <w:t>
      поступления трансфертов – 55805 тысяч тенге;</w:t>
      </w:r>
    </w:p>
    <w:bookmarkEnd w:id="98"/>
    <w:bookmarkStart w:name="z268" w:id="99"/>
    <w:p>
      <w:pPr>
        <w:spacing w:after="0"/>
        <w:ind w:left="0"/>
        <w:jc w:val="both"/>
      </w:pPr>
      <w:r>
        <w:rPr>
          <w:rFonts w:ascii="Times New Roman"/>
          <w:b w:val="false"/>
          <w:i w:val="false"/>
          <w:color w:val="000000"/>
          <w:sz w:val="28"/>
        </w:rPr>
        <w:t>
      2) затраты – 58043 тысяч тенге;</w:t>
      </w:r>
    </w:p>
    <w:bookmarkEnd w:id="99"/>
    <w:bookmarkStart w:name="z269" w:id="100"/>
    <w:p>
      <w:pPr>
        <w:spacing w:after="0"/>
        <w:ind w:left="0"/>
        <w:jc w:val="both"/>
      </w:pPr>
      <w:r>
        <w:rPr>
          <w:rFonts w:ascii="Times New Roman"/>
          <w:b w:val="false"/>
          <w:i w:val="false"/>
          <w:color w:val="000000"/>
          <w:sz w:val="28"/>
        </w:rPr>
        <w:t>
      3) чистое бюджетное кредитование –0 тысяч тенге;</w:t>
      </w:r>
    </w:p>
    <w:bookmarkEnd w:id="100"/>
    <w:bookmarkStart w:name="z270" w:id="101"/>
    <w:p>
      <w:pPr>
        <w:spacing w:after="0"/>
        <w:ind w:left="0"/>
        <w:jc w:val="both"/>
      </w:pPr>
      <w:r>
        <w:rPr>
          <w:rFonts w:ascii="Times New Roman"/>
          <w:b w:val="false"/>
          <w:i w:val="false"/>
          <w:color w:val="000000"/>
          <w:sz w:val="28"/>
        </w:rPr>
        <w:t>
      бюджетные кредиты – 0 тысяч тенге;</w:t>
      </w:r>
    </w:p>
    <w:bookmarkEnd w:id="101"/>
    <w:bookmarkStart w:name="z271" w:id="102"/>
    <w:p>
      <w:pPr>
        <w:spacing w:after="0"/>
        <w:ind w:left="0"/>
        <w:jc w:val="both"/>
      </w:pPr>
      <w:r>
        <w:rPr>
          <w:rFonts w:ascii="Times New Roman"/>
          <w:b w:val="false"/>
          <w:i w:val="false"/>
          <w:color w:val="000000"/>
          <w:sz w:val="28"/>
        </w:rPr>
        <w:t>
      погашение бюджетных кредитов –0 тысяч тенге;</w:t>
      </w:r>
    </w:p>
    <w:bookmarkEnd w:id="102"/>
    <w:bookmarkStart w:name="z272" w:id="103"/>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03"/>
    <w:bookmarkStart w:name="z273"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274" w:id="105"/>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05"/>
    <w:bookmarkStart w:name="z275" w:id="106"/>
    <w:p>
      <w:pPr>
        <w:spacing w:after="0"/>
        <w:ind w:left="0"/>
        <w:jc w:val="both"/>
      </w:pPr>
      <w:r>
        <w:rPr>
          <w:rFonts w:ascii="Times New Roman"/>
          <w:b w:val="false"/>
          <w:i w:val="false"/>
          <w:color w:val="000000"/>
          <w:sz w:val="28"/>
        </w:rPr>
        <w:t>
      5) дефицит бюджета (профицит) – - 605 тысяч тенге;</w:t>
      </w:r>
    </w:p>
    <w:bookmarkEnd w:id="106"/>
    <w:p>
      <w:pPr>
        <w:spacing w:after="0"/>
        <w:ind w:left="0"/>
        <w:jc w:val="both"/>
      </w:pPr>
      <w:r>
        <w:rPr>
          <w:rFonts w:ascii="Times New Roman"/>
          <w:b w:val="false"/>
          <w:i w:val="false"/>
          <w:color w:val="000000"/>
          <w:sz w:val="28"/>
        </w:rPr>
        <w:t>
      6) финансирование дефицита бюджета (использование профицита) – 605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–605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76" w:id="107"/>
    <w:p>
      <w:pPr>
        <w:spacing w:after="0"/>
        <w:ind w:left="0"/>
        <w:jc w:val="both"/>
      </w:pPr>
      <w:r>
        <w:rPr>
          <w:rFonts w:ascii="Times New Roman"/>
          <w:b w:val="false"/>
          <w:i w:val="false"/>
          <w:color w:val="000000"/>
          <w:sz w:val="28"/>
        </w:rPr>
        <w:t xml:space="preserve">
      1.16 Бюджет Толебийского сельского округа на 2021-2023 годы утвердить соответственно на 2021 год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решению</w:t>
      </w:r>
    </w:p>
    <w:bookmarkEnd w:id="107"/>
    <w:bookmarkStart w:name="z277" w:id="108"/>
    <w:p>
      <w:pPr>
        <w:spacing w:after="0"/>
        <w:ind w:left="0"/>
        <w:jc w:val="both"/>
      </w:pPr>
      <w:r>
        <w:rPr>
          <w:rFonts w:ascii="Times New Roman"/>
          <w:b w:val="false"/>
          <w:i w:val="false"/>
          <w:color w:val="000000"/>
          <w:sz w:val="28"/>
        </w:rPr>
        <w:t>
      1) доходы – 183120 тысяч тенге, в том числе:</w:t>
      </w:r>
    </w:p>
    <w:bookmarkEnd w:id="108"/>
    <w:bookmarkStart w:name="z282" w:id="109"/>
    <w:p>
      <w:pPr>
        <w:spacing w:after="0"/>
        <w:ind w:left="0"/>
        <w:jc w:val="both"/>
      </w:pPr>
      <w:r>
        <w:rPr>
          <w:rFonts w:ascii="Times New Roman"/>
          <w:b w:val="false"/>
          <w:i w:val="false"/>
          <w:color w:val="000000"/>
          <w:sz w:val="28"/>
        </w:rPr>
        <w:t>
      налоговые поступления – 72540 тысяч тенге;</w:t>
      </w:r>
    </w:p>
    <w:bookmarkEnd w:id="109"/>
    <w:bookmarkStart w:name="z283" w:id="110"/>
    <w:p>
      <w:pPr>
        <w:spacing w:after="0"/>
        <w:ind w:left="0"/>
        <w:jc w:val="both"/>
      </w:pPr>
      <w:r>
        <w:rPr>
          <w:rFonts w:ascii="Times New Roman"/>
          <w:b w:val="false"/>
          <w:i w:val="false"/>
          <w:color w:val="000000"/>
          <w:sz w:val="28"/>
        </w:rPr>
        <w:t>
      неналоговые поступления – 1200 тысяч тенге;</w:t>
      </w:r>
    </w:p>
    <w:bookmarkEnd w:id="110"/>
    <w:bookmarkStart w:name="z284" w:id="11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11"/>
    <w:bookmarkStart w:name="z285" w:id="112"/>
    <w:p>
      <w:pPr>
        <w:spacing w:after="0"/>
        <w:ind w:left="0"/>
        <w:jc w:val="both"/>
      </w:pPr>
      <w:r>
        <w:rPr>
          <w:rFonts w:ascii="Times New Roman"/>
          <w:b w:val="false"/>
          <w:i w:val="false"/>
          <w:color w:val="000000"/>
          <w:sz w:val="28"/>
        </w:rPr>
        <w:t>
      поступления трансфертов – 109380 тысяч тенге;</w:t>
      </w:r>
    </w:p>
    <w:bookmarkEnd w:id="112"/>
    <w:bookmarkStart w:name="z286" w:id="113"/>
    <w:p>
      <w:pPr>
        <w:spacing w:after="0"/>
        <w:ind w:left="0"/>
        <w:jc w:val="both"/>
      </w:pPr>
      <w:r>
        <w:rPr>
          <w:rFonts w:ascii="Times New Roman"/>
          <w:b w:val="false"/>
          <w:i w:val="false"/>
          <w:color w:val="000000"/>
          <w:sz w:val="28"/>
        </w:rPr>
        <w:t>
      2) затраты – 185621 тысяч тенге;</w:t>
      </w:r>
    </w:p>
    <w:bookmarkEnd w:id="113"/>
    <w:bookmarkStart w:name="z287" w:id="114"/>
    <w:p>
      <w:pPr>
        <w:spacing w:after="0"/>
        <w:ind w:left="0"/>
        <w:jc w:val="both"/>
      </w:pPr>
      <w:r>
        <w:rPr>
          <w:rFonts w:ascii="Times New Roman"/>
          <w:b w:val="false"/>
          <w:i w:val="false"/>
          <w:color w:val="000000"/>
          <w:sz w:val="28"/>
        </w:rPr>
        <w:t>
      3) чистое бюджетное кредитование –0 тысяч тенге;</w:t>
      </w:r>
    </w:p>
    <w:bookmarkEnd w:id="114"/>
    <w:bookmarkStart w:name="z288" w:id="115"/>
    <w:p>
      <w:pPr>
        <w:spacing w:after="0"/>
        <w:ind w:left="0"/>
        <w:jc w:val="both"/>
      </w:pPr>
      <w:r>
        <w:rPr>
          <w:rFonts w:ascii="Times New Roman"/>
          <w:b w:val="false"/>
          <w:i w:val="false"/>
          <w:color w:val="000000"/>
          <w:sz w:val="28"/>
        </w:rPr>
        <w:t>
      бюджетные кредиты – 0 тысяч тенге;</w:t>
      </w:r>
    </w:p>
    <w:bookmarkEnd w:id="115"/>
    <w:bookmarkStart w:name="z289" w:id="116"/>
    <w:p>
      <w:pPr>
        <w:spacing w:after="0"/>
        <w:ind w:left="0"/>
        <w:jc w:val="both"/>
      </w:pPr>
      <w:r>
        <w:rPr>
          <w:rFonts w:ascii="Times New Roman"/>
          <w:b w:val="false"/>
          <w:i w:val="false"/>
          <w:color w:val="000000"/>
          <w:sz w:val="28"/>
        </w:rPr>
        <w:t>
      погашение бюджетных кредитов –0 тысяч тенге;</w:t>
      </w:r>
    </w:p>
    <w:bookmarkEnd w:id="116"/>
    <w:bookmarkStart w:name="z290" w:id="117"/>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17"/>
    <w:bookmarkStart w:name="z291" w:id="118"/>
    <w:p>
      <w:pPr>
        <w:spacing w:after="0"/>
        <w:ind w:left="0"/>
        <w:jc w:val="both"/>
      </w:pPr>
      <w:r>
        <w:rPr>
          <w:rFonts w:ascii="Times New Roman"/>
          <w:b w:val="false"/>
          <w:i w:val="false"/>
          <w:color w:val="000000"/>
          <w:sz w:val="28"/>
        </w:rPr>
        <w:t>
      приобретение финансовых активов – 0 тысяч тенге;</w:t>
      </w:r>
    </w:p>
    <w:bookmarkEnd w:id="118"/>
    <w:bookmarkStart w:name="z292" w:id="119"/>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19"/>
    <w:bookmarkStart w:name="z293" w:id="120"/>
    <w:p>
      <w:pPr>
        <w:spacing w:after="0"/>
        <w:ind w:left="0"/>
        <w:jc w:val="both"/>
      </w:pPr>
      <w:r>
        <w:rPr>
          <w:rFonts w:ascii="Times New Roman"/>
          <w:b w:val="false"/>
          <w:i w:val="false"/>
          <w:color w:val="000000"/>
          <w:sz w:val="28"/>
        </w:rPr>
        <w:t>
      5) дефицит бюджета (профицит) – - 2501 тысяч тенге;</w:t>
      </w:r>
    </w:p>
    <w:bookmarkEnd w:id="120"/>
    <w:p>
      <w:pPr>
        <w:spacing w:after="0"/>
        <w:ind w:left="0"/>
        <w:jc w:val="both"/>
      </w:pPr>
      <w:r>
        <w:rPr>
          <w:rFonts w:ascii="Times New Roman"/>
          <w:b w:val="false"/>
          <w:i w:val="false"/>
          <w:color w:val="000000"/>
          <w:sz w:val="28"/>
        </w:rPr>
        <w:t>
      6) финансирование дефицита бюджета (использование профицита) – 2501 тысяч тенге;</w:t>
      </w:r>
    </w:p>
    <w:bookmarkStart w:name="z295" w:id="121"/>
    <w:p>
      <w:pPr>
        <w:spacing w:after="0"/>
        <w:ind w:left="0"/>
        <w:jc w:val="both"/>
      </w:pPr>
      <w:r>
        <w:rPr>
          <w:rFonts w:ascii="Times New Roman"/>
          <w:b w:val="false"/>
          <w:i w:val="false"/>
          <w:color w:val="000000"/>
          <w:sz w:val="28"/>
        </w:rPr>
        <w:t>
      поступление займов – 0 тысяч тенге;</w:t>
      </w:r>
    </w:p>
    <w:bookmarkEnd w:id="121"/>
    <w:bookmarkStart w:name="z296" w:id="122"/>
    <w:p>
      <w:pPr>
        <w:spacing w:after="0"/>
        <w:ind w:left="0"/>
        <w:jc w:val="both"/>
      </w:pPr>
      <w:r>
        <w:rPr>
          <w:rFonts w:ascii="Times New Roman"/>
          <w:b w:val="false"/>
          <w:i w:val="false"/>
          <w:color w:val="000000"/>
          <w:sz w:val="28"/>
        </w:rPr>
        <w:t>
      погашение займов – 0 тысяч тенге;</w:t>
      </w:r>
    </w:p>
    <w:bookmarkEnd w:id="122"/>
    <w:bookmarkStart w:name="z297" w:id="123"/>
    <w:p>
      <w:pPr>
        <w:spacing w:after="0"/>
        <w:ind w:left="0"/>
        <w:jc w:val="both"/>
      </w:pPr>
      <w:r>
        <w:rPr>
          <w:rFonts w:ascii="Times New Roman"/>
          <w:b w:val="false"/>
          <w:i w:val="false"/>
          <w:color w:val="000000"/>
          <w:sz w:val="28"/>
        </w:rPr>
        <w:t>
      используемые остатки бюджетных средств –2501 тысяч тенге.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1.16.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Утвердить бюджет Ондирисского сельского округа на 2021-2023 годы согласно </w:t>
      </w:r>
      <w:r>
        <w:rPr>
          <w:rFonts w:ascii="Times New Roman"/>
          <w:b w:val="false"/>
          <w:i w:val="false"/>
          <w:color w:val="000000"/>
          <w:sz w:val="28"/>
        </w:rPr>
        <w:t>приложению 17</w:t>
      </w:r>
      <w:r>
        <w:rPr>
          <w:rFonts w:ascii="Times New Roman"/>
          <w:b w:val="false"/>
          <w:i w:val="false"/>
          <w:color w:val="000000"/>
          <w:sz w:val="28"/>
        </w:rPr>
        <w:t xml:space="preserve"> соответственно, в том числе на 2021 год в следующих объемах:</w:t>
      </w:r>
    </w:p>
    <w:bookmarkStart w:name="z228" w:id="124"/>
    <w:p>
      <w:pPr>
        <w:spacing w:after="0"/>
        <w:ind w:left="0"/>
        <w:jc w:val="both"/>
      </w:pPr>
      <w:r>
        <w:rPr>
          <w:rFonts w:ascii="Times New Roman"/>
          <w:b w:val="false"/>
          <w:i w:val="false"/>
          <w:color w:val="000000"/>
          <w:sz w:val="28"/>
        </w:rPr>
        <w:t>
      1) доходы – 54040 тысяч тенге, в том числе:</w:t>
      </w:r>
    </w:p>
    <w:bookmarkEnd w:id="124"/>
    <w:bookmarkStart w:name="z300" w:id="125"/>
    <w:p>
      <w:pPr>
        <w:spacing w:after="0"/>
        <w:ind w:left="0"/>
        <w:jc w:val="both"/>
      </w:pPr>
      <w:r>
        <w:rPr>
          <w:rFonts w:ascii="Times New Roman"/>
          <w:b w:val="false"/>
          <w:i w:val="false"/>
          <w:color w:val="000000"/>
          <w:sz w:val="28"/>
        </w:rPr>
        <w:t>
      налоговые поступления – 2160 тысяч тенге;</w:t>
      </w:r>
    </w:p>
    <w:bookmarkEnd w:id="125"/>
    <w:bookmarkStart w:name="z301" w:id="126"/>
    <w:p>
      <w:pPr>
        <w:spacing w:after="0"/>
        <w:ind w:left="0"/>
        <w:jc w:val="both"/>
      </w:pPr>
      <w:r>
        <w:rPr>
          <w:rFonts w:ascii="Times New Roman"/>
          <w:b w:val="false"/>
          <w:i w:val="false"/>
          <w:color w:val="000000"/>
          <w:sz w:val="28"/>
        </w:rPr>
        <w:t>
      неналоговые поступления – 0 тысяч тенге;</w:t>
      </w:r>
    </w:p>
    <w:bookmarkEnd w:id="126"/>
    <w:bookmarkStart w:name="z302" w:id="127"/>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27"/>
    <w:bookmarkStart w:name="z303" w:id="128"/>
    <w:p>
      <w:pPr>
        <w:spacing w:after="0"/>
        <w:ind w:left="0"/>
        <w:jc w:val="both"/>
      </w:pPr>
      <w:r>
        <w:rPr>
          <w:rFonts w:ascii="Times New Roman"/>
          <w:b w:val="false"/>
          <w:i w:val="false"/>
          <w:color w:val="000000"/>
          <w:sz w:val="28"/>
        </w:rPr>
        <w:t>
      поступления трансфертов – 51880 тысяч тенге;</w:t>
      </w:r>
    </w:p>
    <w:bookmarkEnd w:id="128"/>
    <w:bookmarkStart w:name="z304" w:id="129"/>
    <w:p>
      <w:pPr>
        <w:spacing w:after="0"/>
        <w:ind w:left="0"/>
        <w:jc w:val="both"/>
      </w:pPr>
      <w:r>
        <w:rPr>
          <w:rFonts w:ascii="Times New Roman"/>
          <w:b w:val="false"/>
          <w:i w:val="false"/>
          <w:color w:val="000000"/>
          <w:sz w:val="28"/>
        </w:rPr>
        <w:t>
      2) затраты – 55763 тысяч тенге;</w:t>
      </w:r>
    </w:p>
    <w:bookmarkEnd w:id="129"/>
    <w:bookmarkStart w:name="z305" w:id="130"/>
    <w:p>
      <w:pPr>
        <w:spacing w:after="0"/>
        <w:ind w:left="0"/>
        <w:jc w:val="both"/>
      </w:pPr>
      <w:r>
        <w:rPr>
          <w:rFonts w:ascii="Times New Roman"/>
          <w:b w:val="false"/>
          <w:i w:val="false"/>
          <w:color w:val="000000"/>
          <w:sz w:val="28"/>
        </w:rPr>
        <w:t>
      3) чистое бюджетное кредитование –0 тысяч тенге;</w:t>
      </w:r>
    </w:p>
    <w:bookmarkEnd w:id="130"/>
    <w:bookmarkStart w:name="z306" w:id="131"/>
    <w:p>
      <w:pPr>
        <w:spacing w:after="0"/>
        <w:ind w:left="0"/>
        <w:jc w:val="both"/>
      </w:pPr>
      <w:r>
        <w:rPr>
          <w:rFonts w:ascii="Times New Roman"/>
          <w:b w:val="false"/>
          <w:i w:val="false"/>
          <w:color w:val="000000"/>
          <w:sz w:val="28"/>
        </w:rPr>
        <w:t>
      бюджетные кредиты – 0 тысяч тенге;</w:t>
      </w:r>
    </w:p>
    <w:bookmarkEnd w:id="131"/>
    <w:bookmarkStart w:name="z307" w:id="132"/>
    <w:p>
      <w:pPr>
        <w:spacing w:after="0"/>
        <w:ind w:left="0"/>
        <w:jc w:val="both"/>
      </w:pPr>
      <w:r>
        <w:rPr>
          <w:rFonts w:ascii="Times New Roman"/>
          <w:b w:val="false"/>
          <w:i w:val="false"/>
          <w:color w:val="000000"/>
          <w:sz w:val="28"/>
        </w:rPr>
        <w:t>
      погашение бюджетных кредитов –0 тысяч тенге;</w:t>
      </w:r>
    </w:p>
    <w:bookmarkEnd w:id="132"/>
    <w:bookmarkStart w:name="z308" w:id="133"/>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33"/>
    <w:bookmarkStart w:name="z309" w:id="134"/>
    <w:p>
      <w:pPr>
        <w:spacing w:after="0"/>
        <w:ind w:left="0"/>
        <w:jc w:val="both"/>
      </w:pPr>
      <w:r>
        <w:rPr>
          <w:rFonts w:ascii="Times New Roman"/>
          <w:b w:val="false"/>
          <w:i w:val="false"/>
          <w:color w:val="000000"/>
          <w:sz w:val="28"/>
        </w:rPr>
        <w:t>
      приобретение финансовых активов – 0 тысяч тенге;</w:t>
      </w:r>
    </w:p>
    <w:bookmarkEnd w:id="134"/>
    <w:bookmarkStart w:name="z310" w:id="135"/>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35"/>
    <w:bookmarkStart w:name="z311" w:id="136"/>
    <w:p>
      <w:pPr>
        <w:spacing w:after="0"/>
        <w:ind w:left="0"/>
        <w:jc w:val="both"/>
      </w:pPr>
      <w:r>
        <w:rPr>
          <w:rFonts w:ascii="Times New Roman"/>
          <w:b w:val="false"/>
          <w:i w:val="false"/>
          <w:color w:val="000000"/>
          <w:sz w:val="28"/>
        </w:rPr>
        <w:t>
      5) дефицит бюджета (профицит) – - 1723 тысяч тенге;</w:t>
      </w:r>
    </w:p>
    <w:bookmarkEnd w:id="136"/>
    <w:p>
      <w:pPr>
        <w:spacing w:after="0"/>
        <w:ind w:left="0"/>
        <w:jc w:val="both"/>
      </w:pPr>
      <w:r>
        <w:rPr>
          <w:rFonts w:ascii="Times New Roman"/>
          <w:b w:val="false"/>
          <w:i w:val="false"/>
          <w:color w:val="000000"/>
          <w:sz w:val="28"/>
        </w:rPr>
        <w:t>
      6) финансирование дефицита бюджета (использование профицита) – 1723 тысяч тенге;</w:t>
      </w:r>
    </w:p>
    <w:bookmarkStart w:name="z313" w:id="137"/>
    <w:p>
      <w:pPr>
        <w:spacing w:after="0"/>
        <w:ind w:left="0"/>
        <w:jc w:val="both"/>
      </w:pPr>
      <w:r>
        <w:rPr>
          <w:rFonts w:ascii="Times New Roman"/>
          <w:b w:val="false"/>
          <w:i w:val="false"/>
          <w:color w:val="000000"/>
          <w:sz w:val="28"/>
        </w:rPr>
        <w:t>
      поступление займов – 0 тысяч тенге;</w:t>
      </w:r>
    </w:p>
    <w:bookmarkEnd w:id="137"/>
    <w:bookmarkStart w:name="z314" w:id="138"/>
    <w:p>
      <w:pPr>
        <w:spacing w:after="0"/>
        <w:ind w:left="0"/>
        <w:jc w:val="both"/>
      </w:pPr>
      <w:r>
        <w:rPr>
          <w:rFonts w:ascii="Times New Roman"/>
          <w:b w:val="false"/>
          <w:i w:val="false"/>
          <w:color w:val="000000"/>
          <w:sz w:val="28"/>
        </w:rPr>
        <w:t>
      погашение займов – 0 тысяч тенге;</w:t>
      </w:r>
    </w:p>
    <w:bookmarkEnd w:id="138"/>
    <w:bookmarkStart w:name="z315" w:id="139"/>
    <w:p>
      <w:pPr>
        <w:spacing w:after="0"/>
        <w:ind w:left="0"/>
        <w:jc w:val="both"/>
      </w:pPr>
      <w:r>
        <w:rPr>
          <w:rFonts w:ascii="Times New Roman"/>
          <w:b w:val="false"/>
          <w:i w:val="false"/>
          <w:color w:val="000000"/>
          <w:sz w:val="28"/>
        </w:rPr>
        <w:t>
      используемые остатки бюджетных средств –1723 тысяч тенге.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12" w:id="140"/>
    <w:p>
      <w:pPr>
        <w:spacing w:after="0"/>
        <w:ind w:left="0"/>
        <w:jc w:val="both"/>
      </w:pPr>
      <w:r>
        <w:rPr>
          <w:rFonts w:ascii="Times New Roman"/>
          <w:b w:val="false"/>
          <w:i w:val="false"/>
          <w:color w:val="000000"/>
          <w:sz w:val="28"/>
        </w:rPr>
        <w:t xml:space="preserve">
      1.18 Утвердить бюджет Шокпарского сельского округа на 2021-2023 годы согласно </w:t>
      </w:r>
      <w:r>
        <w:rPr>
          <w:rFonts w:ascii="Times New Roman"/>
          <w:b w:val="false"/>
          <w:i w:val="false"/>
          <w:color w:val="000000"/>
          <w:sz w:val="28"/>
        </w:rPr>
        <w:t>приложению 18</w:t>
      </w:r>
      <w:r>
        <w:rPr>
          <w:rFonts w:ascii="Times New Roman"/>
          <w:b w:val="false"/>
          <w:i w:val="false"/>
          <w:color w:val="000000"/>
          <w:sz w:val="28"/>
        </w:rPr>
        <w:t xml:space="preserve"> соответственно, в том числе на 2021 год в следующих объемах:</w:t>
      </w:r>
    </w:p>
    <w:bookmarkEnd w:id="140"/>
    <w:bookmarkStart w:name="z246" w:id="141"/>
    <w:p>
      <w:pPr>
        <w:spacing w:after="0"/>
        <w:ind w:left="0"/>
        <w:jc w:val="both"/>
      </w:pPr>
      <w:r>
        <w:rPr>
          <w:rFonts w:ascii="Times New Roman"/>
          <w:b w:val="false"/>
          <w:i w:val="false"/>
          <w:color w:val="000000"/>
          <w:sz w:val="28"/>
        </w:rPr>
        <w:t>
      1) доходы – 47576 тысяч тенге, в том числе:</w:t>
      </w:r>
    </w:p>
    <w:bookmarkEnd w:id="141"/>
    <w:bookmarkStart w:name="z318" w:id="142"/>
    <w:p>
      <w:pPr>
        <w:spacing w:after="0"/>
        <w:ind w:left="0"/>
        <w:jc w:val="both"/>
      </w:pPr>
      <w:r>
        <w:rPr>
          <w:rFonts w:ascii="Times New Roman"/>
          <w:b w:val="false"/>
          <w:i w:val="false"/>
          <w:color w:val="000000"/>
          <w:sz w:val="28"/>
        </w:rPr>
        <w:t>
      налоговые поступления – 3623 тысяч тенге;</w:t>
      </w:r>
    </w:p>
    <w:bookmarkEnd w:id="142"/>
    <w:bookmarkStart w:name="z319" w:id="143"/>
    <w:p>
      <w:pPr>
        <w:spacing w:after="0"/>
        <w:ind w:left="0"/>
        <w:jc w:val="both"/>
      </w:pPr>
      <w:r>
        <w:rPr>
          <w:rFonts w:ascii="Times New Roman"/>
          <w:b w:val="false"/>
          <w:i w:val="false"/>
          <w:color w:val="000000"/>
          <w:sz w:val="28"/>
        </w:rPr>
        <w:t>
      неналоговые поступления – 0 тысяч тенге;</w:t>
      </w:r>
    </w:p>
    <w:bookmarkEnd w:id="143"/>
    <w:bookmarkStart w:name="z320" w:id="144"/>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44"/>
    <w:bookmarkStart w:name="z321" w:id="145"/>
    <w:p>
      <w:pPr>
        <w:spacing w:after="0"/>
        <w:ind w:left="0"/>
        <w:jc w:val="both"/>
      </w:pPr>
      <w:r>
        <w:rPr>
          <w:rFonts w:ascii="Times New Roman"/>
          <w:b w:val="false"/>
          <w:i w:val="false"/>
          <w:color w:val="000000"/>
          <w:sz w:val="28"/>
        </w:rPr>
        <w:t>
      поступления трансфертов – 43953 тысяч тенге;</w:t>
      </w:r>
    </w:p>
    <w:bookmarkEnd w:id="145"/>
    <w:bookmarkStart w:name="z322" w:id="146"/>
    <w:p>
      <w:pPr>
        <w:spacing w:after="0"/>
        <w:ind w:left="0"/>
        <w:jc w:val="both"/>
      </w:pPr>
      <w:r>
        <w:rPr>
          <w:rFonts w:ascii="Times New Roman"/>
          <w:b w:val="false"/>
          <w:i w:val="false"/>
          <w:color w:val="000000"/>
          <w:sz w:val="28"/>
        </w:rPr>
        <w:t>
      2) затраты – 48250 тысяч тенге;</w:t>
      </w:r>
    </w:p>
    <w:bookmarkEnd w:id="146"/>
    <w:bookmarkStart w:name="z323" w:id="147"/>
    <w:p>
      <w:pPr>
        <w:spacing w:after="0"/>
        <w:ind w:left="0"/>
        <w:jc w:val="both"/>
      </w:pPr>
      <w:r>
        <w:rPr>
          <w:rFonts w:ascii="Times New Roman"/>
          <w:b w:val="false"/>
          <w:i w:val="false"/>
          <w:color w:val="000000"/>
          <w:sz w:val="28"/>
        </w:rPr>
        <w:t>
      3) чистое бюджетное кредитование –0 тысяч тенге;</w:t>
      </w:r>
    </w:p>
    <w:bookmarkEnd w:id="147"/>
    <w:bookmarkStart w:name="z324" w:id="148"/>
    <w:p>
      <w:pPr>
        <w:spacing w:after="0"/>
        <w:ind w:left="0"/>
        <w:jc w:val="both"/>
      </w:pPr>
      <w:r>
        <w:rPr>
          <w:rFonts w:ascii="Times New Roman"/>
          <w:b w:val="false"/>
          <w:i w:val="false"/>
          <w:color w:val="000000"/>
          <w:sz w:val="28"/>
        </w:rPr>
        <w:t>
      бюджетные кредиты – 0 тысяч тенге;</w:t>
      </w:r>
    </w:p>
    <w:bookmarkEnd w:id="148"/>
    <w:bookmarkStart w:name="z325" w:id="149"/>
    <w:p>
      <w:pPr>
        <w:spacing w:after="0"/>
        <w:ind w:left="0"/>
        <w:jc w:val="both"/>
      </w:pPr>
      <w:r>
        <w:rPr>
          <w:rFonts w:ascii="Times New Roman"/>
          <w:b w:val="false"/>
          <w:i w:val="false"/>
          <w:color w:val="000000"/>
          <w:sz w:val="28"/>
        </w:rPr>
        <w:t>
      погашение бюджетных кредитов –0 тысяч тенге;</w:t>
      </w:r>
    </w:p>
    <w:bookmarkEnd w:id="149"/>
    <w:bookmarkStart w:name="z326" w:id="150"/>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50"/>
    <w:bookmarkStart w:name="z327" w:id="151"/>
    <w:p>
      <w:pPr>
        <w:spacing w:after="0"/>
        <w:ind w:left="0"/>
        <w:jc w:val="both"/>
      </w:pPr>
      <w:r>
        <w:rPr>
          <w:rFonts w:ascii="Times New Roman"/>
          <w:b w:val="false"/>
          <w:i w:val="false"/>
          <w:color w:val="000000"/>
          <w:sz w:val="28"/>
        </w:rPr>
        <w:t>
      приобретение финансовых активов – 0 тысяч тенге;</w:t>
      </w:r>
    </w:p>
    <w:bookmarkEnd w:id="151"/>
    <w:bookmarkStart w:name="z328" w:id="152"/>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52"/>
    <w:bookmarkStart w:name="z329" w:id="153"/>
    <w:p>
      <w:pPr>
        <w:spacing w:after="0"/>
        <w:ind w:left="0"/>
        <w:jc w:val="both"/>
      </w:pPr>
      <w:r>
        <w:rPr>
          <w:rFonts w:ascii="Times New Roman"/>
          <w:b w:val="false"/>
          <w:i w:val="false"/>
          <w:color w:val="000000"/>
          <w:sz w:val="28"/>
        </w:rPr>
        <w:t>
      5) дефицит бюджета (профицит) – - 674 тысяч тенге;</w:t>
      </w:r>
    </w:p>
    <w:bookmarkEnd w:id="153"/>
    <w:p>
      <w:pPr>
        <w:spacing w:after="0"/>
        <w:ind w:left="0"/>
        <w:jc w:val="both"/>
      </w:pPr>
      <w:r>
        <w:rPr>
          <w:rFonts w:ascii="Times New Roman"/>
          <w:b w:val="false"/>
          <w:i w:val="false"/>
          <w:color w:val="000000"/>
          <w:sz w:val="28"/>
        </w:rPr>
        <w:t>
      6) финансирование дефицита бюджета (использование профицита) – 674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–674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30" w:id="154"/>
    <w:p>
      <w:pPr>
        <w:spacing w:after="0"/>
        <w:ind w:left="0"/>
        <w:jc w:val="both"/>
      </w:pPr>
      <w:r>
        <w:rPr>
          <w:rFonts w:ascii="Times New Roman"/>
          <w:b w:val="false"/>
          <w:i w:val="false"/>
          <w:color w:val="000000"/>
          <w:sz w:val="28"/>
        </w:rPr>
        <w:t>
      1.19 города Шу:</w:t>
      </w:r>
    </w:p>
    <w:bookmarkEnd w:id="154"/>
    <w:bookmarkStart w:name="z331" w:id="155"/>
    <w:p>
      <w:pPr>
        <w:spacing w:after="0"/>
        <w:ind w:left="0"/>
        <w:jc w:val="both"/>
      </w:pPr>
      <w:r>
        <w:rPr>
          <w:rFonts w:ascii="Times New Roman"/>
          <w:b w:val="false"/>
          <w:i w:val="false"/>
          <w:color w:val="000000"/>
          <w:sz w:val="28"/>
        </w:rPr>
        <w:t>
      11) доходы – 206825 тысяч тенге, в том числе:</w:t>
      </w:r>
    </w:p>
    <w:bookmarkEnd w:id="155"/>
    <w:bookmarkStart w:name="z336" w:id="156"/>
    <w:p>
      <w:pPr>
        <w:spacing w:after="0"/>
        <w:ind w:left="0"/>
        <w:jc w:val="both"/>
      </w:pPr>
      <w:r>
        <w:rPr>
          <w:rFonts w:ascii="Times New Roman"/>
          <w:b w:val="false"/>
          <w:i w:val="false"/>
          <w:color w:val="000000"/>
          <w:sz w:val="28"/>
        </w:rPr>
        <w:t>
      налоговые поступления – 158665 тысяч тенге;</w:t>
      </w:r>
    </w:p>
    <w:bookmarkEnd w:id="156"/>
    <w:bookmarkStart w:name="z337" w:id="157"/>
    <w:p>
      <w:pPr>
        <w:spacing w:after="0"/>
        <w:ind w:left="0"/>
        <w:jc w:val="both"/>
      </w:pPr>
      <w:r>
        <w:rPr>
          <w:rFonts w:ascii="Times New Roman"/>
          <w:b w:val="false"/>
          <w:i w:val="false"/>
          <w:color w:val="000000"/>
          <w:sz w:val="28"/>
        </w:rPr>
        <w:t>
      неналоговые поступления – 1570 тысяч тенге;</w:t>
      </w:r>
    </w:p>
    <w:bookmarkEnd w:id="157"/>
    <w:bookmarkStart w:name="z338" w:id="15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8"/>
    <w:bookmarkStart w:name="z339" w:id="159"/>
    <w:p>
      <w:pPr>
        <w:spacing w:after="0"/>
        <w:ind w:left="0"/>
        <w:jc w:val="both"/>
      </w:pPr>
      <w:r>
        <w:rPr>
          <w:rFonts w:ascii="Times New Roman"/>
          <w:b w:val="false"/>
          <w:i w:val="false"/>
          <w:color w:val="000000"/>
          <w:sz w:val="28"/>
        </w:rPr>
        <w:t>
      поступления трансфертов – 46590 тысяч тенге;</w:t>
      </w:r>
    </w:p>
    <w:bookmarkEnd w:id="159"/>
    <w:bookmarkStart w:name="z340" w:id="160"/>
    <w:p>
      <w:pPr>
        <w:spacing w:after="0"/>
        <w:ind w:left="0"/>
        <w:jc w:val="both"/>
      </w:pPr>
      <w:r>
        <w:rPr>
          <w:rFonts w:ascii="Times New Roman"/>
          <w:b w:val="false"/>
          <w:i w:val="false"/>
          <w:color w:val="000000"/>
          <w:sz w:val="28"/>
        </w:rPr>
        <w:t>
      2) затраты – 226631 тысяч тенге;</w:t>
      </w:r>
    </w:p>
    <w:bookmarkEnd w:id="160"/>
    <w:bookmarkStart w:name="z341" w:id="161"/>
    <w:p>
      <w:pPr>
        <w:spacing w:after="0"/>
        <w:ind w:left="0"/>
        <w:jc w:val="both"/>
      </w:pPr>
      <w:r>
        <w:rPr>
          <w:rFonts w:ascii="Times New Roman"/>
          <w:b w:val="false"/>
          <w:i w:val="false"/>
          <w:color w:val="000000"/>
          <w:sz w:val="28"/>
        </w:rPr>
        <w:t>
      3) чистое бюджетное кредитование – 0 тысяч тенге;</w:t>
      </w:r>
    </w:p>
    <w:bookmarkEnd w:id="161"/>
    <w:bookmarkStart w:name="z342" w:id="162"/>
    <w:p>
      <w:pPr>
        <w:spacing w:after="0"/>
        <w:ind w:left="0"/>
        <w:jc w:val="both"/>
      </w:pPr>
      <w:r>
        <w:rPr>
          <w:rFonts w:ascii="Times New Roman"/>
          <w:b w:val="false"/>
          <w:i w:val="false"/>
          <w:color w:val="000000"/>
          <w:sz w:val="28"/>
        </w:rPr>
        <w:t>
      бюджетные кредиты – 0 тысяч тенге;</w:t>
      </w:r>
    </w:p>
    <w:bookmarkEnd w:id="162"/>
    <w:bookmarkStart w:name="z343" w:id="163"/>
    <w:p>
      <w:pPr>
        <w:spacing w:after="0"/>
        <w:ind w:left="0"/>
        <w:jc w:val="both"/>
      </w:pPr>
      <w:r>
        <w:rPr>
          <w:rFonts w:ascii="Times New Roman"/>
          <w:b w:val="false"/>
          <w:i w:val="false"/>
          <w:color w:val="000000"/>
          <w:sz w:val="28"/>
        </w:rPr>
        <w:t>
      погашение бюджетных кредитов – 0 тысяч тенге;</w:t>
      </w:r>
    </w:p>
    <w:bookmarkEnd w:id="163"/>
    <w:bookmarkStart w:name="z344" w:id="164"/>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64"/>
    <w:bookmarkStart w:name="z345" w:id="165"/>
    <w:p>
      <w:pPr>
        <w:spacing w:after="0"/>
        <w:ind w:left="0"/>
        <w:jc w:val="both"/>
      </w:pPr>
      <w:r>
        <w:rPr>
          <w:rFonts w:ascii="Times New Roman"/>
          <w:b w:val="false"/>
          <w:i w:val="false"/>
          <w:color w:val="000000"/>
          <w:sz w:val="28"/>
        </w:rPr>
        <w:t>
      приобретение финансовых активов – 0 тысяч тенге;</w:t>
      </w:r>
    </w:p>
    <w:bookmarkEnd w:id="165"/>
    <w:bookmarkStart w:name="z346" w:id="166"/>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66"/>
    <w:bookmarkStart w:name="z347" w:id="167"/>
    <w:p>
      <w:pPr>
        <w:spacing w:after="0"/>
        <w:ind w:left="0"/>
        <w:jc w:val="both"/>
      </w:pPr>
      <w:r>
        <w:rPr>
          <w:rFonts w:ascii="Times New Roman"/>
          <w:b w:val="false"/>
          <w:i w:val="false"/>
          <w:color w:val="000000"/>
          <w:sz w:val="28"/>
        </w:rPr>
        <w:t>
      5) дефицит бюджета (профицит) – - 19806 тысяч тенге;</w:t>
      </w:r>
    </w:p>
    <w:bookmarkEnd w:id="167"/>
    <w:p>
      <w:pPr>
        <w:spacing w:after="0"/>
        <w:ind w:left="0"/>
        <w:jc w:val="both"/>
      </w:pPr>
      <w:r>
        <w:rPr>
          <w:rFonts w:ascii="Times New Roman"/>
          <w:b w:val="false"/>
          <w:i w:val="false"/>
          <w:color w:val="000000"/>
          <w:sz w:val="28"/>
        </w:rPr>
        <w:t>
      6) финансирование дефицита бюджета (использование профицита) – 19806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19806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Объем субвенции на 2021 год, передаваемой из районного бюджета в бюджет сельских округов определить в сумме 238376 тысяч тенге.</w:t>
      </w:r>
    </w:p>
    <w:bookmarkStart w:name="z349" w:id="168"/>
    <w:p>
      <w:pPr>
        <w:spacing w:after="0"/>
        <w:ind w:left="0"/>
        <w:jc w:val="both"/>
      </w:pPr>
      <w:r>
        <w:rPr>
          <w:rFonts w:ascii="Times New Roman"/>
          <w:b w:val="false"/>
          <w:i w:val="false"/>
          <w:color w:val="000000"/>
          <w:sz w:val="28"/>
        </w:rPr>
        <w:t>
      Алгинский селький округ - 11162 тыс. тенге;</w:t>
      </w:r>
    </w:p>
    <w:bookmarkEnd w:id="168"/>
    <w:bookmarkStart w:name="z350" w:id="169"/>
    <w:p>
      <w:pPr>
        <w:spacing w:after="0"/>
        <w:ind w:left="0"/>
        <w:jc w:val="both"/>
      </w:pPr>
      <w:r>
        <w:rPr>
          <w:rFonts w:ascii="Times New Roman"/>
          <w:b w:val="false"/>
          <w:i w:val="false"/>
          <w:color w:val="000000"/>
          <w:sz w:val="28"/>
        </w:rPr>
        <w:t>
      Аксуский селький округ -11766 тыс. тенге;</w:t>
      </w:r>
    </w:p>
    <w:bookmarkEnd w:id="169"/>
    <w:bookmarkStart w:name="z351" w:id="170"/>
    <w:p>
      <w:pPr>
        <w:spacing w:after="0"/>
        <w:ind w:left="0"/>
        <w:jc w:val="both"/>
      </w:pPr>
      <w:r>
        <w:rPr>
          <w:rFonts w:ascii="Times New Roman"/>
          <w:b w:val="false"/>
          <w:i w:val="false"/>
          <w:color w:val="000000"/>
          <w:sz w:val="28"/>
        </w:rPr>
        <w:t>
      Актюбинский сельский округ-7188 тыс. тенге;</w:t>
      </w:r>
    </w:p>
    <w:bookmarkEnd w:id="170"/>
    <w:bookmarkStart w:name="z352" w:id="171"/>
    <w:p>
      <w:pPr>
        <w:spacing w:after="0"/>
        <w:ind w:left="0"/>
        <w:jc w:val="both"/>
      </w:pPr>
      <w:r>
        <w:rPr>
          <w:rFonts w:ascii="Times New Roman"/>
          <w:b w:val="false"/>
          <w:i w:val="false"/>
          <w:color w:val="000000"/>
          <w:sz w:val="28"/>
        </w:rPr>
        <w:t>
      Балуаншолакский сельский округ- 8755 тыс. тенге;</w:t>
      </w:r>
    </w:p>
    <w:bookmarkEnd w:id="171"/>
    <w:bookmarkStart w:name="z353" w:id="172"/>
    <w:p>
      <w:pPr>
        <w:spacing w:after="0"/>
        <w:ind w:left="0"/>
        <w:jc w:val="both"/>
      </w:pPr>
      <w:r>
        <w:rPr>
          <w:rFonts w:ascii="Times New Roman"/>
          <w:b w:val="false"/>
          <w:i w:val="false"/>
          <w:color w:val="000000"/>
          <w:sz w:val="28"/>
        </w:rPr>
        <w:t>
      Берликский сельский округ- 11029 тыс. тенге;</w:t>
      </w:r>
    </w:p>
    <w:bookmarkEnd w:id="172"/>
    <w:bookmarkStart w:name="z354" w:id="173"/>
    <w:p>
      <w:pPr>
        <w:spacing w:after="0"/>
        <w:ind w:left="0"/>
        <w:jc w:val="both"/>
      </w:pPr>
      <w:r>
        <w:rPr>
          <w:rFonts w:ascii="Times New Roman"/>
          <w:b w:val="false"/>
          <w:i w:val="false"/>
          <w:color w:val="000000"/>
          <w:sz w:val="28"/>
        </w:rPr>
        <w:t>
      Берликустемский сельский округ- 11067 тыс. тенге;</w:t>
      </w:r>
    </w:p>
    <w:bookmarkEnd w:id="173"/>
    <w:bookmarkStart w:name="z355" w:id="174"/>
    <w:p>
      <w:pPr>
        <w:spacing w:after="0"/>
        <w:ind w:left="0"/>
        <w:jc w:val="both"/>
      </w:pPr>
      <w:r>
        <w:rPr>
          <w:rFonts w:ascii="Times New Roman"/>
          <w:b w:val="false"/>
          <w:i w:val="false"/>
          <w:color w:val="000000"/>
          <w:sz w:val="28"/>
        </w:rPr>
        <w:t xml:space="preserve">
      Далакайнарский сельский округ- 9352 тыс. </w:t>
      </w:r>
      <w:r>
        <w:rPr>
          <w:rFonts w:ascii="Times New Roman"/>
          <w:b w:val="false"/>
          <w:i w:val="false"/>
          <w:color w:val="000000"/>
          <w:sz w:val="28"/>
        </w:rPr>
        <w:t>тенге;</w:t>
      </w:r>
    </w:p>
    <w:bookmarkEnd w:id="174"/>
    <w:bookmarkStart w:name="z493" w:id="175"/>
    <w:p>
      <w:pPr>
        <w:spacing w:after="0"/>
        <w:ind w:left="0"/>
        <w:jc w:val="both"/>
      </w:pPr>
      <w:r>
        <w:rPr>
          <w:rFonts w:ascii="Times New Roman"/>
          <w:b w:val="false"/>
          <w:i w:val="false"/>
          <w:color w:val="000000"/>
          <w:sz w:val="28"/>
        </w:rPr>
        <w:t>
      Дулатский сельский округ - 7733 тыс. тенге;</w:t>
      </w:r>
    </w:p>
    <w:bookmarkEnd w:id="175"/>
    <w:bookmarkStart w:name="z357" w:id="176"/>
    <w:p>
      <w:pPr>
        <w:spacing w:after="0"/>
        <w:ind w:left="0"/>
        <w:jc w:val="both"/>
      </w:pPr>
      <w:r>
        <w:rPr>
          <w:rFonts w:ascii="Times New Roman"/>
          <w:b w:val="false"/>
          <w:i w:val="false"/>
          <w:color w:val="000000"/>
          <w:sz w:val="28"/>
        </w:rPr>
        <w:t>
      Ескишуский сельский округ- 11997 тыс. тенге;</w:t>
      </w:r>
    </w:p>
    <w:bookmarkEnd w:id="176"/>
    <w:bookmarkStart w:name="z358" w:id="177"/>
    <w:p>
      <w:pPr>
        <w:spacing w:after="0"/>
        <w:ind w:left="0"/>
        <w:jc w:val="both"/>
      </w:pPr>
      <w:r>
        <w:rPr>
          <w:rFonts w:ascii="Times New Roman"/>
          <w:b w:val="false"/>
          <w:i w:val="false"/>
          <w:color w:val="000000"/>
          <w:sz w:val="28"/>
        </w:rPr>
        <w:t>
      Жанажолский сельский округ- 8825 тыс. тенге;</w:t>
      </w:r>
    </w:p>
    <w:bookmarkEnd w:id="177"/>
    <w:bookmarkStart w:name="z359" w:id="178"/>
    <w:p>
      <w:pPr>
        <w:spacing w:after="0"/>
        <w:ind w:left="0"/>
        <w:jc w:val="both"/>
      </w:pPr>
      <w:r>
        <w:rPr>
          <w:rFonts w:ascii="Times New Roman"/>
          <w:b w:val="false"/>
          <w:i w:val="false"/>
          <w:color w:val="000000"/>
          <w:sz w:val="28"/>
        </w:rPr>
        <w:t>
      Жанакогамский сельский округ- 11303 тыс. тенге;</w:t>
      </w:r>
    </w:p>
    <w:bookmarkEnd w:id="178"/>
    <w:bookmarkStart w:name="z360" w:id="179"/>
    <w:p>
      <w:pPr>
        <w:spacing w:after="0"/>
        <w:ind w:left="0"/>
        <w:jc w:val="both"/>
      </w:pPr>
      <w:r>
        <w:rPr>
          <w:rFonts w:ascii="Times New Roman"/>
          <w:b w:val="false"/>
          <w:i w:val="false"/>
          <w:color w:val="000000"/>
          <w:sz w:val="28"/>
        </w:rPr>
        <w:t>
      Коккайнарский сельский округ- 9391 тыс. тенге;</w:t>
      </w:r>
    </w:p>
    <w:bookmarkEnd w:id="179"/>
    <w:bookmarkStart w:name="z361" w:id="180"/>
    <w:p>
      <w:pPr>
        <w:spacing w:after="0"/>
        <w:ind w:left="0"/>
        <w:jc w:val="both"/>
      </w:pPr>
      <w:r>
        <w:rPr>
          <w:rFonts w:ascii="Times New Roman"/>
          <w:b w:val="false"/>
          <w:i w:val="false"/>
          <w:color w:val="000000"/>
          <w:sz w:val="28"/>
        </w:rPr>
        <w:t>
      Корагатинский сельский округ - 11690 тыс. тенге;</w:t>
      </w:r>
    </w:p>
    <w:bookmarkEnd w:id="180"/>
    <w:bookmarkStart w:name="z362" w:id="181"/>
    <w:p>
      <w:pPr>
        <w:spacing w:after="0"/>
        <w:ind w:left="0"/>
        <w:jc w:val="both"/>
      </w:pPr>
      <w:r>
        <w:rPr>
          <w:rFonts w:ascii="Times New Roman"/>
          <w:b w:val="false"/>
          <w:i w:val="false"/>
          <w:color w:val="000000"/>
          <w:sz w:val="28"/>
        </w:rPr>
        <w:t>
      с. Конаева - 15129 тыс. тенге;</w:t>
      </w:r>
    </w:p>
    <w:bookmarkEnd w:id="181"/>
    <w:bookmarkStart w:name="z363" w:id="182"/>
    <w:p>
      <w:pPr>
        <w:spacing w:after="0"/>
        <w:ind w:left="0"/>
        <w:jc w:val="both"/>
      </w:pPr>
      <w:r>
        <w:rPr>
          <w:rFonts w:ascii="Times New Roman"/>
          <w:b w:val="false"/>
          <w:i w:val="false"/>
          <w:color w:val="000000"/>
          <w:sz w:val="28"/>
        </w:rPr>
        <w:t>
      Тасуткельский сельский округ- 9760 тыс. тенге;</w:t>
      </w:r>
    </w:p>
    <w:bookmarkEnd w:id="182"/>
    <w:bookmarkStart w:name="z364" w:id="183"/>
    <w:p>
      <w:pPr>
        <w:spacing w:after="0"/>
        <w:ind w:left="0"/>
        <w:jc w:val="both"/>
      </w:pPr>
      <w:r>
        <w:rPr>
          <w:rFonts w:ascii="Times New Roman"/>
          <w:b w:val="false"/>
          <w:i w:val="false"/>
          <w:color w:val="000000"/>
          <w:sz w:val="28"/>
        </w:rPr>
        <w:t>
      Толебийский сельский округ - 28836 тыс. тенге;</w:t>
      </w:r>
    </w:p>
    <w:bookmarkEnd w:id="183"/>
    <w:bookmarkStart w:name="z365" w:id="184"/>
    <w:p>
      <w:pPr>
        <w:spacing w:after="0"/>
        <w:ind w:left="0"/>
        <w:jc w:val="both"/>
      </w:pPr>
      <w:r>
        <w:rPr>
          <w:rFonts w:ascii="Times New Roman"/>
          <w:b w:val="false"/>
          <w:i w:val="false"/>
          <w:color w:val="000000"/>
          <w:sz w:val="28"/>
        </w:rPr>
        <w:t>
      Ондириский сельский округ- 10800 тыс. тенге;</w:t>
      </w:r>
    </w:p>
    <w:bookmarkEnd w:id="184"/>
    <w:bookmarkStart w:name="z366" w:id="185"/>
    <w:p>
      <w:pPr>
        <w:spacing w:after="0"/>
        <w:ind w:left="0"/>
        <w:jc w:val="both"/>
      </w:pPr>
      <w:r>
        <w:rPr>
          <w:rFonts w:ascii="Times New Roman"/>
          <w:b w:val="false"/>
          <w:i w:val="false"/>
          <w:color w:val="000000"/>
          <w:sz w:val="28"/>
        </w:rPr>
        <w:t>
      Шокпарский сельский округ - 12781 тыс. тенге;</w:t>
      </w:r>
    </w:p>
    <w:bookmarkEnd w:id="185"/>
    <w:bookmarkStart w:name="z367" w:id="186"/>
    <w:p>
      <w:pPr>
        <w:spacing w:after="0"/>
        <w:ind w:left="0"/>
        <w:jc w:val="both"/>
      </w:pPr>
      <w:r>
        <w:rPr>
          <w:rFonts w:ascii="Times New Roman"/>
          <w:b w:val="false"/>
          <w:i w:val="false"/>
          <w:color w:val="000000"/>
          <w:sz w:val="28"/>
        </w:rPr>
        <w:t>
      г.Шу - 29812 тыс. тенге.</w:t>
      </w:r>
    </w:p>
    <w:bookmarkEnd w:id="186"/>
    <w:bookmarkStart w:name="z368" w:id="187"/>
    <w:p>
      <w:pPr>
        <w:spacing w:after="0"/>
        <w:ind w:left="0"/>
        <w:jc w:val="both"/>
      </w:pPr>
      <w:r>
        <w:rPr>
          <w:rFonts w:ascii="Times New Roman"/>
          <w:b w:val="false"/>
          <w:i w:val="false"/>
          <w:color w:val="000000"/>
          <w:sz w:val="28"/>
        </w:rPr>
        <w:t>
      3. Учесть в бюджетах сельских округов на 2021 год суммы целевых трансфертов на развитие и целевых текущих трансфертов, предусмотренных за счет средств районного бюджета.</w:t>
      </w:r>
    </w:p>
    <w:bookmarkEnd w:id="187"/>
    <w:bookmarkStart w:name="z369" w:id="188"/>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районного маслихата по рассмотрению проектов договоров по экономике, финансам, бюджету, налогам, развитию местного самоуправления, природопользованию, совершенствованию отраслей промышленности, строительства, транспорта, связи, энергетики, развитию сельского хозяйства и предпринимательства, приобретению земельного участка или иного недвижимого имущества.</w:t>
      </w:r>
    </w:p>
    <w:bookmarkEnd w:id="188"/>
    <w:bookmarkStart w:name="z370" w:id="189"/>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с 1 января 2021 года.</w:t>
      </w:r>
    </w:p>
    <w:bookmarkEnd w:id="1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Шуского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25 декабря 2020 года №78-2</w:t>
            </w:r>
          </w:p>
        </w:tc>
      </w:tr>
    </w:tbl>
    <w:bookmarkStart w:name="z376" w:id="190"/>
    <w:p>
      <w:pPr>
        <w:spacing w:after="0"/>
        <w:ind w:left="0"/>
        <w:jc w:val="left"/>
      </w:pPr>
      <w:r>
        <w:rPr>
          <w:rFonts w:ascii="Times New Roman"/>
          <w:b/>
          <w:i w:val="false"/>
          <w:color w:val="000000"/>
        </w:rPr>
        <w:t xml:space="preserve"> Бюджет Аксуского сельского округа на 2021 год</w:t>
      </w:r>
    </w:p>
    <w:bookmarkEnd w:id="190"/>
    <w:p>
      <w:pPr>
        <w:spacing w:after="0"/>
        <w:ind w:left="0"/>
        <w:jc w:val="both"/>
      </w:pPr>
      <w:r>
        <w:rPr>
          <w:rFonts w:ascii="Times New Roman"/>
          <w:b w:val="false"/>
          <w:i w:val="false"/>
          <w:color w:val="ff0000"/>
          <w:sz w:val="28"/>
        </w:rPr>
        <w:t xml:space="preserve">
      Сноска. Приложение 1 -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Алгинского сельского округа на 2021 год</w:t>
      </w:r>
    </w:p>
    <w:p>
      <w:pPr>
        <w:spacing w:after="0"/>
        <w:ind w:left="0"/>
        <w:jc w:val="both"/>
      </w:pPr>
      <w:r>
        <w:rPr>
          <w:rFonts w:ascii="Times New Roman"/>
          <w:b w:val="false"/>
          <w:i w:val="false"/>
          <w:color w:val="ff0000"/>
          <w:sz w:val="28"/>
        </w:rPr>
        <w:t xml:space="preserve">
      Сноска. Приложение 2 -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Актюбинского сельского округа на 2021 год</w:t>
      </w:r>
    </w:p>
    <w:p>
      <w:pPr>
        <w:spacing w:after="0"/>
        <w:ind w:left="0"/>
        <w:jc w:val="both"/>
      </w:pPr>
      <w:r>
        <w:rPr>
          <w:rFonts w:ascii="Times New Roman"/>
          <w:b w:val="false"/>
          <w:i w:val="false"/>
          <w:color w:val="ff0000"/>
          <w:sz w:val="28"/>
        </w:rPr>
        <w:t xml:space="preserve">
      Сноска. Приложение 3 -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Балуан Шолакского сельского округа на 2021 год</w:t>
      </w:r>
    </w:p>
    <w:p>
      <w:pPr>
        <w:spacing w:after="0"/>
        <w:ind w:left="0"/>
        <w:jc w:val="both"/>
      </w:pPr>
      <w:r>
        <w:rPr>
          <w:rFonts w:ascii="Times New Roman"/>
          <w:b w:val="false"/>
          <w:i w:val="false"/>
          <w:color w:val="ff0000"/>
          <w:sz w:val="28"/>
        </w:rPr>
        <w:t xml:space="preserve">
      Сноска. Приложение 4 -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
        <w:gridCol w:w="1351"/>
        <w:gridCol w:w="1354"/>
        <w:gridCol w:w="5996"/>
        <w:gridCol w:w="2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Бирликского сельского округа на 2021 год</w:t>
      </w:r>
    </w:p>
    <w:p>
      <w:pPr>
        <w:spacing w:after="0"/>
        <w:ind w:left="0"/>
        <w:jc w:val="both"/>
      </w:pPr>
      <w:r>
        <w:rPr>
          <w:rFonts w:ascii="Times New Roman"/>
          <w:b w:val="false"/>
          <w:i w:val="false"/>
          <w:color w:val="ff0000"/>
          <w:sz w:val="28"/>
        </w:rPr>
        <w:t xml:space="preserve">
      Сноска. Приложение 5 -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65"/>
        <w:gridCol w:w="8"/>
        <w:gridCol w:w="6083"/>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Бирликустемского сельского округа на 2021 год</w:t>
      </w:r>
    </w:p>
    <w:p>
      <w:pPr>
        <w:spacing w:after="0"/>
        <w:ind w:left="0"/>
        <w:jc w:val="both"/>
      </w:pPr>
      <w:r>
        <w:rPr>
          <w:rFonts w:ascii="Times New Roman"/>
          <w:b w:val="false"/>
          <w:i w:val="false"/>
          <w:color w:val="ff0000"/>
          <w:sz w:val="28"/>
        </w:rPr>
        <w:t xml:space="preserve">
      Сноска. Приложение 6 -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bookmarkStart w:name="z403" w:id="191"/>
    <w:p>
      <w:pPr>
        <w:spacing w:after="0"/>
        <w:ind w:left="0"/>
        <w:jc w:val="left"/>
      </w:pPr>
      <w:r>
        <w:rPr>
          <w:rFonts w:ascii="Times New Roman"/>
          <w:b/>
          <w:i w:val="false"/>
          <w:color w:val="000000"/>
        </w:rPr>
        <w:t xml:space="preserve"> Бюджет село Далакайнар на 2021 год</w:t>
      </w:r>
    </w:p>
    <w:bookmarkEnd w:id="191"/>
    <w:p>
      <w:pPr>
        <w:spacing w:after="0"/>
        <w:ind w:left="0"/>
        <w:jc w:val="both"/>
      </w:pPr>
      <w:r>
        <w:rPr>
          <w:rFonts w:ascii="Times New Roman"/>
          <w:b w:val="false"/>
          <w:i w:val="false"/>
          <w:color w:val="ff0000"/>
          <w:sz w:val="28"/>
        </w:rPr>
        <w:t xml:space="preserve">
      Сноска. Приложение 7-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21"/>
        <w:gridCol w:w="10"/>
        <w:gridCol w:w="4252"/>
        <w:gridCol w:w="30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bookmarkStart w:name="z410" w:id="192"/>
    <w:p>
      <w:pPr>
        <w:spacing w:after="0"/>
        <w:ind w:left="0"/>
        <w:jc w:val="left"/>
      </w:pPr>
      <w:r>
        <w:rPr>
          <w:rFonts w:ascii="Times New Roman"/>
          <w:b/>
          <w:i w:val="false"/>
          <w:color w:val="000000"/>
        </w:rPr>
        <w:t xml:space="preserve"> Бюджет Дулатского сельского округа на 2021 год</w:t>
      </w:r>
    </w:p>
    <w:bookmarkEnd w:id="192"/>
    <w:p>
      <w:pPr>
        <w:spacing w:after="0"/>
        <w:ind w:left="0"/>
        <w:jc w:val="both"/>
      </w:pPr>
      <w:r>
        <w:rPr>
          <w:rFonts w:ascii="Times New Roman"/>
          <w:b w:val="false"/>
          <w:i w:val="false"/>
          <w:color w:val="ff0000"/>
          <w:sz w:val="28"/>
        </w:rPr>
        <w:t xml:space="preserve">
      Сноска. Приложение 8 -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Ескишуского сельского округа на 2021 год</w:t>
      </w:r>
    </w:p>
    <w:p>
      <w:pPr>
        <w:spacing w:after="0"/>
        <w:ind w:left="0"/>
        <w:jc w:val="both"/>
      </w:pPr>
      <w:r>
        <w:rPr>
          <w:rFonts w:ascii="Times New Roman"/>
          <w:b w:val="false"/>
          <w:i w:val="false"/>
          <w:color w:val="ff0000"/>
          <w:sz w:val="28"/>
        </w:rPr>
        <w:t xml:space="preserve">
      Сноска. Приложение 9 -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Жанажолского сельского округа на 2021 год</w:t>
      </w:r>
    </w:p>
    <w:p>
      <w:pPr>
        <w:spacing w:after="0"/>
        <w:ind w:left="0"/>
        <w:jc w:val="both"/>
      </w:pPr>
      <w:r>
        <w:rPr>
          <w:rFonts w:ascii="Times New Roman"/>
          <w:b w:val="false"/>
          <w:i w:val="false"/>
          <w:color w:val="ff0000"/>
          <w:sz w:val="28"/>
        </w:rPr>
        <w:t xml:space="preserve">
      Сноска. Приложение 10 -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25 декабря 2020 года № 78-2</w:t>
            </w:r>
          </w:p>
        </w:tc>
      </w:tr>
    </w:tbl>
    <w:bookmarkStart w:name="z431" w:id="193"/>
    <w:p>
      <w:pPr>
        <w:spacing w:after="0"/>
        <w:ind w:left="0"/>
        <w:jc w:val="left"/>
      </w:pPr>
      <w:r>
        <w:rPr>
          <w:rFonts w:ascii="Times New Roman"/>
          <w:b/>
          <w:i w:val="false"/>
          <w:color w:val="000000"/>
        </w:rPr>
        <w:t xml:space="preserve"> Бюджет Жанакогамского сельского округа на 2021 год</w:t>
      </w:r>
    </w:p>
    <w:bookmarkEnd w:id="193"/>
    <w:p>
      <w:pPr>
        <w:spacing w:after="0"/>
        <w:ind w:left="0"/>
        <w:jc w:val="both"/>
      </w:pPr>
      <w:r>
        <w:rPr>
          <w:rFonts w:ascii="Times New Roman"/>
          <w:b w:val="false"/>
          <w:i w:val="false"/>
          <w:color w:val="ff0000"/>
          <w:sz w:val="28"/>
        </w:rPr>
        <w:t xml:space="preserve">
      Сноска. Приложение 11 -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46"/>
        <w:gridCol w:w="7"/>
        <w:gridCol w:w="5996"/>
        <w:gridCol w:w="2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bookmarkStart w:name="z438" w:id="194"/>
    <w:p>
      <w:pPr>
        <w:spacing w:after="0"/>
        <w:ind w:left="0"/>
        <w:jc w:val="left"/>
      </w:pPr>
      <w:r>
        <w:rPr>
          <w:rFonts w:ascii="Times New Roman"/>
          <w:b/>
          <w:i w:val="false"/>
          <w:color w:val="000000"/>
        </w:rPr>
        <w:t xml:space="preserve"> Бюджет Коккайнарского сельского округа на 2021 год</w:t>
      </w:r>
    </w:p>
    <w:bookmarkEnd w:id="194"/>
    <w:p>
      <w:pPr>
        <w:spacing w:after="0"/>
        <w:ind w:left="0"/>
        <w:jc w:val="both"/>
      </w:pPr>
      <w:r>
        <w:rPr>
          <w:rFonts w:ascii="Times New Roman"/>
          <w:b w:val="false"/>
          <w:i w:val="false"/>
          <w:color w:val="ff0000"/>
          <w:sz w:val="28"/>
        </w:rPr>
        <w:t xml:space="preserve">
      Сноска. Приложение 12 -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Корагатинского сельского округа на 2021 год</w:t>
      </w:r>
    </w:p>
    <w:p>
      <w:pPr>
        <w:spacing w:after="0"/>
        <w:ind w:left="0"/>
        <w:jc w:val="both"/>
      </w:pPr>
      <w:r>
        <w:rPr>
          <w:rFonts w:ascii="Times New Roman"/>
          <w:b w:val="false"/>
          <w:i w:val="false"/>
          <w:color w:val="ff0000"/>
          <w:sz w:val="28"/>
        </w:rPr>
        <w:t xml:space="preserve">
      Сноска. Приложение 13 -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село Конаева на 2021 год</w:t>
      </w:r>
    </w:p>
    <w:p>
      <w:pPr>
        <w:spacing w:after="0"/>
        <w:ind w:left="0"/>
        <w:jc w:val="both"/>
      </w:pPr>
      <w:r>
        <w:rPr>
          <w:rFonts w:ascii="Times New Roman"/>
          <w:b w:val="false"/>
          <w:i w:val="false"/>
          <w:color w:val="ff0000"/>
          <w:sz w:val="28"/>
        </w:rPr>
        <w:t xml:space="preserve">
      Сноска. Приложение 14 -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Тасуткельского сельского округа на 2021 год</w:t>
      </w:r>
    </w:p>
    <w:p>
      <w:pPr>
        <w:spacing w:after="0"/>
        <w:ind w:left="0"/>
        <w:jc w:val="both"/>
      </w:pPr>
      <w:r>
        <w:rPr>
          <w:rFonts w:ascii="Times New Roman"/>
          <w:b w:val="false"/>
          <w:i w:val="false"/>
          <w:color w:val="ff0000"/>
          <w:sz w:val="28"/>
        </w:rPr>
        <w:t xml:space="preserve">
      Сноска. Приложение 15 -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Толебийского сельского округа на 2021 год</w:t>
      </w:r>
    </w:p>
    <w:p>
      <w:pPr>
        <w:spacing w:after="0"/>
        <w:ind w:left="0"/>
        <w:jc w:val="both"/>
      </w:pPr>
      <w:r>
        <w:rPr>
          <w:rFonts w:ascii="Times New Roman"/>
          <w:b w:val="false"/>
          <w:i w:val="false"/>
          <w:color w:val="ff0000"/>
          <w:sz w:val="28"/>
        </w:rPr>
        <w:t xml:space="preserve">
      Сноска. Приложение 16 -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Ондирисского сельского округа на 2021 год</w:t>
      </w:r>
    </w:p>
    <w:p>
      <w:pPr>
        <w:spacing w:after="0"/>
        <w:ind w:left="0"/>
        <w:jc w:val="both"/>
      </w:pPr>
      <w:r>
        <w:rPr>
          <w:rFonts w:ascii="Times New Roman"/>
          <w:b w:val="false"/>
          <w:i w:val="false"/>
          <w:color w:val="ff0000"/>
          <w:sz w:val="28"/>
        </w:rPr>
        <w:t xml:space="preserve">
      Сноска. Приложение 17 -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Шокпарского сельского округа на 2021 год</w:t>
      </w:r>
    </w:p>
    <w:p>
      <w:pPr>
        <w:spacing w:after="0"/>
        <w:ind w:left="0"/>
        <w:jc w:val="both"/>
      </w:pPr>
      <w:r>
        <w:rPr>
          <w:rFonts w:ascii="Times New Roman"/>
          <w:b w:val="false"/>
          <w:i w:val="false"/>
          <w:color w:val="ff0000"/>
          <w:sz w:val="28"/>
        </w:rPr>
        <w:t xml:space="preserve">
      Сноска. Приложение 18 -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r>
              <w:br/>
            </w:r>
            <w:r>
              <w:rPr>
                <w:rFonts w:ascii="Times New Roman"/>
                <w:b w:val="false"/>
                <w:i w:val="false"/>
                <w:color w:val="000000"/>
                <w:sz w:val="20"/>
              </w:rPr>
              <w:t xml:space="preserve">Шуского районного маслихата </w:t>
            </w:r>
            <w:r>
              <w:br/>
            </w:r>
            <w:r>
              <w:rPr>
                <w:rFonts w:ascii="Times New Roman"/>
                <w:b w:val="false"/>
                <w:i w:val="false"/>
                <w:color w:val="000000"/>
                <w:sz w:val="20"/>
              </w:rPr>
              <w:t>от 25 декабря 2020 года № 78-2</w:t>
            </w:r>
          </w:p>
        </w:tc>
      </w:tr>
    </w:tbl>
    <w:p>
      <w:pPr>
        <w:spacing w:after="0"/>
        <w:ind w:left="0"/>
        <w:jc w:val="left"/>
      </w:pPr>
      <w:r>
        <w:rPr>
          <w:rFonts w:ascii="Times New Roman"/>
          <w:b/>
          <w:i w:val="false"/>
          <w:color w:val="000000"/>
        </w:rPr>
        <w:t xml:space="preserve"> Бюджет города Шу на 2021 год</w:t>
      </w:r>
    </w:p>
    <w:p>
      <w:pPr>
        <w:spacing w:after="0"/>
        <w:ind w:left="0"/>
        <w:jc w:val="both"/>
      </w:pPr>
      <w:r>
        <w:rPr>
          <w:rFonts w:ascii="Times New Roman"/>
          <w:b w:val="false"/>
          <w:i w:val="false"/>
          <w:color w:val="ff0000"/>
          <w:sz w:val="28"/>
        </w:rPr>
        <w:t xml:space="preserve">
      Сноска. Приложение 19 - в редакции решения Шуского районного маслихата Жамбылской области от 13.10.2021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25 декабря 2020 года №78-2</w:t>
            </w:r>
          </w:p>
        </w:tc>
      </w:tr>
    </w:tbl>
    <w:bookmarkStart w:name="z519" w:id="195"/>
    <w:p>
      <w:pPr>
        <w:spacing w:after="0"/>
        <w:ind w:left="0"/>
        <w:jc w:val="left"/>
      </w:pPr>
      <w:r>
        <w:rPr>
          <w:rFonts w:ascii="Times New Roman"/>
          <w:b/>
          <w:i w:val="false"/>
          <w:color w:val="000000"/>
        </w:rPr>
        <w:t xml:space="preserve"> Бюджет Аксуского сельского округа на 2022 год</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3" w:id="196"/>
    <w:p>
      <w:pPr>
        <w:spacing w:after="0"/>
        <w:ind w:left="0"/>
        <w:jc w:val="left"/>
      </w:pPr>
      <w:r>
        <w:rPr>
          <w:rFonts w:ascii="Times New Roman"/>
          <w:b/>
          <w:i w:val="false"/>
          <w:color w:val="000000"/>
        </w:rPr>
        <w:t xml:space="preserve"> Бюджет Алгинского сельского округа на 2022 год</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4" w:id="197"/>
    <w:p>
      <w:pPr>
        <w:spacing w:after="0"/>
        <w:ind w:left="0"/>
        <w:jc w:val="left"/>
      </w:pPr>
      <w:r>
        <w:rPr>
          <w:rFonts w:ascii="Times New Roman"/>
          <w:b/>
          <w:i w:val="false"/>
          <w:color w:val="000000"/>
        </w:rPr>
        <w:t xml:space="preserve"> Бюджет Актюбинского сельского округа на 2022 год</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5" w:id="198"/>
    <w:p>
      <w:pPr>
        <w:spacing w:after="0"/>
        <w:ind w:left="0"/>
        <w:jc w:val="left"/>
      </w:pPr>
      <w:r>
        <w:rPr>
          <w:rFonts w:ascii="Times New Roman"/>
          <w:b/>
          <w:i w:val="false"/>
          <w:color w:val="000000"/>
        </w:rPr>
        <w:t xml:space="preserve"> Бюджет Балуан Шолакского сельского округа на 2022 год</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6" w:id="199"/>
    <w:p>
      <w:pPr>
        <w:spacing w:after="0"/>
        <w:ind w:left="0"/>
        <w:jc w:val="left"/>
      </w:pPr>
      <w:r>
        <w:rPr>
          <w:rFonts w:ascii="Times New Roman"/>
          <w:b/>
          <w:i w:val="false"/>
          <w:color w:val="000000"/>
        </w:rPr>
        <w:t xml:space="preserve"> Бюджет Бирликского сельского округа на 2022 год</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7" w:id="200"/>
    <w:p>
      <w:pPr>
        <w:spacing w:after="0"/>
        <w:ind w:left="0"/>
        <w:jc w:val="left"/>
      </w:pPr>
      <w:r>
        <w:rPr>
          <w:rFonts w:ascii="Times New Roman"/>
          <w:b/>
          <w:i w:val="false"/>
          <w:color w:val="000000"/>
        </w:rPr>
        <w:t xml:space="preserve"> Бюджет Бирликустемского сельского округа на 2022 год</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8" w:id="201"/>
    <w:p>
      <w:pPr>
        <w:spacing w:after="0"/>
        <w:ind w:left="0"/>
        <w:jc w:val="left"/>
      </w:pPr>
      <w:r>
        <w:rPr>
          <w:rFonts w:ascii="Times New Roman"/>
          <w:b/>
          <w:i w:val="false"/>
          <w:color w:val="000000"/>
        </w:rPr>
        <w:t xml:space="preserve"> Бюджет село Далакайнар на 2022 год</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9" w:id="202"/>
    <w:p>
      <w:pPr>
        <w:spacing w:after="0"/>
        <w:ind w:left="0"/>
        <w:jc w:val="left"/>
      </w:pPr>
      <w:r>
        <w:rPr>
          <w:rFonts w:ascii="Times New Roman"/>
          <w:b/>
          <w:i w:val="false"/>
          <w:color w:val="000000"/>
        </w:rPr>
        <w:t xml:space="preserve"> Бюджет Дулатского сельского округа на 2022 год</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0" w:id="203"/>
    <w:p>
      <w:pPr>
        <w:spacing w:after="0"/>
        <w:ind w:left="0"/>
        <w:jc w:val="left"/>
      </w:pPr>
      <w:r>
        <w:rPr>
          <w:rFonts w:ascii="Times New Roman"/>
          <w:b/>
          <w:i w:val="false"/>
          <w:color w:val="000000"/>
        </w:rPr>
        <w:t xml:space="preserve"> Бюджет Ескишуского сельского округа на 2022 год</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1" w:id="204"/>
    <w:p>
      <w:pPr>
        <w:spacing w:after="0"/>
        <w:ind w:left="0"/>
        <w:jc w:val="left"/>
      </w:pPr>
      <w:r>
        <w:rPr>
          <w:rFonts w:ascii="Times New Roman"/>
          <w:b/>
          <w:i w:val="false"/>
          <w:color w:val="000000"/>
        </w:rPr>
        <w:t xml:space="preserve"> Бюджет Жанажолского сельского округа на 2022 год</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2" w:id="205"/>
    <w:p>
      <w:pPr>
        <w:spacing w:after="0"/>
        <w:ind w:left="0"/>
        <w:jc w:val="left"/>
      </w:pPr>
      <w:r>
        <w:rPr>
          <w:rFonts w:ascii="Times New Roman"/>
          <w:b/>
          <w:i w:val="false"/>
          <w:color w:val="000000"/>
        </w:rPr>
        <w:t xml:space="preserve"> Бюджет Жанакогамского сельского округа на 2022 год</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3" w:id="206"/>
    <w:p>
      <w:pPr>
        <w:spacing w:after="0"/>
        <w:ind w:left="0"/>
        <w:jc w:val="left"/>
      </w:pPr>
      <w:r>
        <w:rPr>
          <w:rFonts w:ascii="Times New Roman"/>
          <w:b/>
          <w:i w:val="false"/>
          <w:color w:val="000000"/>
        </w:rPr>
        <w:t xml:space="preserve"> Бюджет Коккайнарского сельского округа на 2022 год</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4" w:id="207"/>
    <w:p>
      <w:pPr>
        <w:spacing w:after="0"/>
        <w:ind w:left="0"/>
        <w:jc w:val="left"/>
      </w:pPr>
      <w:r>
        <w:rPr>
          <w:rFonts w:ascii="Times New Roman"/>
          <w:b/>
          <w:i w:val="false"/>
          <w:color w:val="000000"/>
        </w:rPr>
        <w:t xml:space="preserve"> Бюджет Корагатинского сельского округа на 2022 год</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5" w:id="208"/>
    <w:p>
      <w:pPr>
        <w:spacing w:after="0"/>
        <w:ind w:left="0"/>
        <w:jc w:val="left"/>
      </w:pPr>
      <w:r>
        <w:rPr>
          <w:rFonts w:ascii="Times New Roman"/>
          <w:b/>
          <w:i w:val="false"/>
          <w:color w:val="000000"/>
        </w:rPr>
        <w:t xml:space="preserve"> Бюджет село Конаева на 2022 год</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6" w:id="209"/>
    <w:p>
      <w:pPr>
        <w:spacing w:after="0"/>
        <w:ind w:left="0"/>
        <w:jc w:val="left"/>
      </w:pPr>
      <w:r>
        <w:rPr>
          <w:rFonts w:ascii="Times New Roman"/>
          <w:b/>
          <w:i w:val="false"/>
          <w:color w:val="000000"/>
        </w:rPr>
        <w:t xml:space="preserve"> Бюджет Тасуткельского сельского округа на 2022 год</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7" w:id="210"/>
    <w:p>
      <w:pPr>
        <w:spacing w:after="0"/>
        <w:ind w:left="0"/>
        <w:jc w:val="left"/>
      </w:pPr>
      <w:r>
        <w:rPr>
          <w:rFonts w:ascii="Times New Roman"/>
          <w:b/>
          <w:i w:val="false"/>
          <w:color w:val="000000"/>
        </w:rPr>
        <w:t xml:space="preserve"> Бюджет Толебийского сельского округа на 2022 год</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8" w:id="211"/>
    <w:p>
      <w:pPr>
        <w:spacing w:after="0"/>
        <w:ind w:left="0"/>
        <w:jc w:val="left"/>
      </w:pPr>
      <w:r>
        <w:rPr>
          <w:rFonts w:ascii="Times New Roman"/>
          <w:b/>
          <w:i w:val="false"/>
          <w:color w:val="000000"/>
        </w:rPr>
        <w:t xml:space="preserve"> Бюджет Ондирисского сельского округа на 2022 год</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9" w:id="212"/>
    <w:p>
      <w:pPr>
        <w:spacing w:after="0"/>
        <w:ind w:left="0"/>
        <w:jc w:val="left"/>
      </w:pPr>
      <w:r>
        <w:rPr>
          <w:rFonts w:ascii="Times New Roman"/>
          <w:b/>
          <w:i w:val="false"/>
          <w:color w:val="000000"/>
        </w:rPr>
        <w:t xml:space="preserve"> Бюджет Шокпарского сельского округа на 2022 год</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0" w:id="213"/>
    <w:p>
      <w:pPr>
        <w:spacing w:after="0"/>
        <w:ind w:left="0"/>
        <w:jc w:val="left"/>
      </w:pPr>
      <w:r>
        <w:rPr>
          <w:rFonts w:ascii="Times New Roman"/>
          <w:b/>
          <w:i w:val="false"/>
          <w:color w:val="000000"/>
        </w:rPr>
        <w:t xml:space="preserve"> Бюджет города Шу на 2022 год</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12"/>
        <w:gridCol w:w="538"/>
        <w:gridCol w:w="1685"/>
        <w:gridCol w:w="33"/>
        <w:gridCol w:w="399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сумма тысяч тенге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25 декабря 2020 года №78-2</w:t>
            </w:r>
          </w:p>
        </w:tc>
      </w:tr>
    </w:tbl>
    <w:bookmarkStart w:name="z474" w:id="214"/>
    <w:p>
      <w:pPr>
        <w:spacing w:after="0"/>
        <w:ind w:left="0"/>
        <w:jc w:val="left"/>
      </w:pPr>
      <w:r>
        <w:rPr>
          <w:rFonts w:ascii="Times New Roman"/>
          <w:b/>
          <w:i w:val="false"/>
          <w:color w:val="000000"/>
        </w:rPr>
        <w:t xml:space="preserve"> Бюджет Аксуского сельского округа на 2023 год</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5" w:id="215"/>
    <w:p>
      <w:pPr>
        <w:spacing w:after="0"/>
        <w:ind w:left="0"/>
        <w:jc w:val="left"/>
      </w:pPr>
      <w:r>
        <w:rPr>
          <w:rFonts w:ascii="Times New Roman"/>
          <w:b/>
          <w:i w:val="false"/>
          <w:color w:val="000000"/>
        </w:rPr>
        <w:t xml:space="preserve"> Бюджет Алгинского сельского округа на 2023 год</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6" w:id="216"/>
    <w:p>
      <w:pPr>
        <w:spacing w:after="0"/>
        <w:ind w:left="0"/>
        <w:jc w:val="left"/>
      </w:pPr>
      <w:r>
        <w:rPr>
          <w:rFonts w:ascii="Times New Roman"/>
          <w:b/>
          <w:i w:val="false"/>
          <w:color w:val="000000"/>
        </w:rPr>
        <w:t xml:space="preserve"> Бюджет Актюбинского сельского округа на 2023 год</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7" w:id="217"/>
    <w:p>
      <w:pPr>
        <w:spacing w:after="0"/>
        <w:ind w:left="0"/>
        <w:jc w:val="left"/>
      </w:pPr>
      <w:r>
        <w:rPr>
          <w:rFonts w:ascii="Times New Roman"/>
          <w:b/>
          <w:i w:val="false"/>
          <w:color w:val="000000"/>
        </w:rPr>
        <w:t xml:space="preserve"> Бюджет Балуан Шолакского сельского округа на 2023 год</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68"/>
        <w:gridCol w:w="5"/>
        <w:gridCol w:w="1374"/>
        <w:gridCol w:w="6083"/>
        <w:gridCol w:w="2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8" w:id="218"/>
    <w:p>
      <w:pPr>
        <w:spacing w:after="0"/>
        <w:ind w:left="0"/>
        <w:jc w:val="left"/>
      </w:pPr>
      <w:r>
        <w:rPr>
          <w:rFonts w:ascii="Times New Roman"/>
          <w:b/>
          <w:i w:val="false"/>
          <w:color w:val="000000"/>
        </w:rPr>
        <w:t xml:space="preserve"> Бюджет Бирликского сельского округа на 2023 год</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9" w:id="219"/>
    <w:p>
      <w:pPr>
        <w:spacing w:after="0"/>
        <w:ind w:left="0"/>
        <w:jc w:val="left"/>
      </w:pPr>
      <w:r>
        <w:rPr>
          <w:rFonts w:ascii="Times New Roman"/>
          <w:b/>
          <w:i w:val="false"/>
          <w:color w:val="000000"/>
        </w:rPr>
        <w:t xml:space="preserve"> Бюджет Бирликустемского сельского округа на 2023 год</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0" w:id="220"/>
    <w:p>
      <w:pPr>
        <w:spacing w:after="0"/>
        <w:ind w:left="0"/>
        <w:jc w:val="left"/>
      </w:pPr>
      <w:r>
        <w:rPr>
          <w:rFonts w:ascii="Times New Roman"/>
          <w:b/>
          <w:i w:val="false"/>
          <w:color w:val="000000"/>
        </w:rPr>
        <w:t xml:space="preserve"> Бюджет село Далакайнар на 2023 год</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1" w:id="221"/>
    <w:p>
      <w:pPr>
        <w:spacing w:after="0"/>
        <w:ind w:left="0"/>
        <w:jc w:val="left"/>
      </w:pPr>
      <w:r>
        <w:rPr>
          <w:rFonts w:ascii="Times New Roman"/>
          <w:b/>
          <w:i w:val="false"/>
          <w:color w:val="000000"/>
        </w:rPr>
        <w:t xml:space="preserve"> Бюджет Дулатского сельского округа на 2023 год</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2" w:id="222"/>
    <w:p>
      <w:pPr>
        <w:spacing w:after="0"/>
        <w:ind w:left="0"/>
        <w:jc w:val="left"/>
      </w:pPr>
      <w:r>
        <w:rPr>
          <w:rFonts w:ascii="Times New Roman"/>
          <w:b/>
          <w:i w:val="false"/>
          <w:color w:val="000000"/>
        </w:rPr>
        <w:t xml:space="preserve"> Бюджет Ескишуского сельского округа на 2023 год</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3" w:id="223"/>
    <w:p>
      <w:pPr>
        <w:spacing w:after="0"/>
        <w:ind w:left="0"/>
        <w:jc w:val="left"/>
      </w:pPr>
      <w:r>
        <w:rPr>
          <w:rFonts w:ascii="Times New Roman"/>
          <w:b/>
          <w:i w:val="false"/>
          <w:color w:val="000000"/>
        </w:rPr>
        <w:t xml:space="preserve"> Бюджет Жанажолского сельского округа на 2023 год</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4" w:id="224"/>
    <w:p>
      <w:pPr>
        <w:spacing w:after="0"/>
        <w:ind w:left="0"/>
        <w:jc w:val="left"/>
      </w:pPr>
      <w:r>
        <w:rPr>
          <w:rFonts w:ascii="Times New Roman"/>
          <w:b/>
          <w:i w:val="false"/>
          <w:color w:val="000000"/>
        </w:rPr>
        <w:t xml:space="preserve"> Бюджет Жанакогамского сельского округа на 2023 год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12"/>
        <w:gridCol w:w="1244"/>
        <w:gridCol w:w="471"/>
        <w:gridCol w:w="1217"/>
        <w:gridCol w:w="37"/>
        <w:gridCol w:w="5555"/>
        <w:gridCol w:w="22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5" w:id="225"/>
    <w:p>
      <w:pPr>
        <w:spacing w:after="0"/>
        <w:ind w:left="0"/>
        <w:jc w:val="left"/>
      </w:pPr>
      <w:r>
        <w:rPr>
          <w:rFonts w:ascii="Times New Roman"/>
          <w:b/>
          <w:i w:val="false"/>
          <w:color w:val="000000"/>
        </w:rPr>
        <w:t xml:space="preserve"> Бюджет Коккайнарского сельского округа на 2023 год</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6" w:id="226"/>
    <w:p>
      <w:pPr>
        <w:spacing w:after="0"/>
        <w:ind w:left="0"/>
        <w:jc w:val="left"/>
      </w:pPr>
      <w:r>
        <w:rPr>
          <w:rFonts w:ascii="Times New Roman"/>
          <w:b/>
          <w:i w:val="false"/>
          <w:color w:val="000000"/>
        </w:rPr>
        <w:t xml:space="preserve"> Бюджет Корагатинского сельского округа на 2023 год</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7" w:id="227"/>
    <w:p>
      <w:pPr>
        <w:spacing w:after="0"/>
        <w:ind w:left="0"/>
        <w:jc w:val="left"/>
      </w:pPr>
      <w:r>
        <w:rPr>
          <w:rFonts w:ascii="Times New Roman"/>
          <w:b/>
          <w:i w:val="false"/>
          <w:color w:val="000000"/>
        </w:rPr>
        <w:t xml:space="preserve"> Бюджет село Конаева на 2023 год</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8" w:id="228"/>
    <w:p>
      <w:pPr>
        <w:spacing w:after="0"/>
        <w:ind w:left="0"/>
        <w:jc w:val="left"/>
      </w:pPr>
      <w:r>
        <w:rPr>
          <w:rFonts w:ascii="Times New Roman"/>
          <w:b/>
          <w:i w:val="false"/>
          <w:color w:val="000000"/>
        </w:rPr>
        <w:t xml:space="preserve"> Бюджет Тасуткельского сельского округа на 2023 год</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9" w:id="229"/>
    <w:p>
      <w:pPr>
        <w:spacing w:after="0"/>
        <w:ind w:left="0"/>
        <w:jc w:val="left"/>
      </w:pPr>
      <w:r>
        <w:rPr>
          <w:rFonts w:ascii="Times New Roman"/>
          <w:b/>
          <w:i w:val="false"/>
          <w:color w:val="000000"/>
        </w:rPr>
        <w:t xml:space="preserve"> Бюджет Толебийского сельского округа на 2023 год</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0" w:id="230"/>
    <w:p>
      <w:pPr>
        <w:spacing w:after="0"/>
        <w:ind w:left="0"/>
        <w:jc w:val="left"/>
      </w:pPr>
      <w:r>
        <w:rPr>
          <w:rFonts w:ascii="Times New Roman"/>
          <w:b/>
          <w:i w:val="false"/>
          <w:color w:val="000000"/>
        </w:rPr>
        <w:t xml:space="preserve"> Бюджет Ондирисского сельского округа на 2023 год</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2"/>
        <w:gridCol w:w="415"/>
        <w:gridCol w:w="1302"/>
        <w:gridCol w:w="26"/>
        <w:gridCol w:w="5881"/>
        <w:gridCol w:w="23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1" w:id="231"/>
    <w:p>
      <w:pPr>
        <w:spacing w:after="0"/>
        <w:ind w:left="0"/>
        <w:jc w:val="left"/>
      </w:pPr>
      <w:r>
        <w:rPr>
          <w:rFonts w:ascii="Times New Roman"/>
          <w:b/>
          <w:i w:val="false"/>
          <w:color w:val="000000"/>
        </w:rPr>
        <w:t xml:space="preserve"> Бюджет Шокпарского сельского округа на 2023 год</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3"/>
        <w:gridCol w:w="1374"/>
        <w:gridCol w:w="6083"/>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2" w:id="232"/>
    <w:p>
      <w:pPr>
        <w:spacing w:after="0"/>
        <w:ind w:left="0"/>
        <w:jc w:val="left"/>
      </w:pPr>
      <w:r>
        <w:rPr>
          <w:rFonts w:ascii="Times New Roman"/>
          <w:b/>
          <w:i w:val="false"/>
          <w:color w:val="000000"/>
        </w:rPr>
        <w:t xml:space="preserve"> Бюджет города Шу на 2023 год</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12"/>
        <w:gridCol w:w="538"/>
        <w:gridCol w:w="1685"/>
        <w:gridCol w:w="33"/>
        <w:gridCol w:w="399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сумма тысяч тенге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 сумма тысяч тенге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