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709d" w14:textId="66f7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27 декабря 2019 года № 58-2 "О бюджете города Шу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10 декабря 2020 года № 76-2. Зарегистрировано Департаментом юстиции Жамбылской области 14 декабря 2020 года № 4838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от 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от 24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4825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"158190" заменить цифрами "149505";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"152335" заменить цифрами "143650";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"171027" заменить цифрами "162342".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"27252" заменить цифрами "26777";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"2522" заменить цифрами "2047";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"41348" заменить цифрами "40873".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Берликский сельский округ: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"182837" заменить цифрами "173447";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"173837" заменить цифрами "164447";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"197189" заменить цифрами "187799".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"62828" заменить цифрами "62139";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"4760" заменить цифрами "4374";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"58068" заменить цифрами "57765";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"64538" заменить цифрами "63849".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"28966" заменить цифрами "28927";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"23524" заменить цифрами "23563";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"28966" заменить цифрами "28927".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"72867" заменить цифрами "72452";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"67290" заменить цифрами "66875";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"75594" заменить цифрами "75179".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"63256" заменить цифрами "63860";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"58275" заменить цифрами "58879";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"81611" заменить цифрами "82215".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"32566" заменить цифрами "32266";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"28336" заменить цифрами "29036";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"44764" заменить цифрами "45464".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"32991" заменить цифрами "33393";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"31390" заменить цифрами "31792";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"43218" заменить цифрами "43620".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"566496" заменить цифрами "527395";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"506593" заменить цифрами "467492".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"622619" заменить цифрами "583518".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"62814" заменить цифрами "63385";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"59351" заменить цифрами "59922";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"65622" заменить цифрами "66193".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 Шу: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"862767" заменить цифрами "840885";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"689394" заменить цифрами "667512";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"916661" заменить цифрами "894779".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7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7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7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8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 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2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053"/>
        <w:gridCol w:w="2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3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3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779"/>
        <w:gridCol w:w="326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3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2020год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518"/>
        <w:gridCol w:w="2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76-2</w:t>
            </w:r>
          </w:p>
        </w:tc>
      </w:tr>
    </w:tbl>
    <w:bookmarkStart w:name="z3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