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d225a" w14:textId="ccd22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Шуского района от 19 февраля 2020 года №78 "Об утверждении государственного образовательного заказа на дошкольное воспитание и обучение, размера родительской платы на 2020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Шуского района Жамбылской области от 10 декабря 2020 года № 731. Зарегистрировано Департаментом юстиции Жамбылской области 11 декабря 2020 года № 4832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подпунктом 8-1)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Шуского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Шуского района от 19 февраля 2020 года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дошкольное воспитание и обучение, размера родительской платы на 2020 год"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4510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24 февраля 2020 года в эталонном контрольном банке нормативных правовых актов Республики Казахстан в электроном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Жаксыбаева Нурлана Сегизбаевича.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Шуского района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Календеров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 № 731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7186"/>
        <w:gridCol w:w="1130"/>
        <w:gridCol w:w="1725"/>
        <w:gridCol w:w="1427"/>
      </w:tblGrid>
      <w:tr>
        <w:trPr>
          <w:trHeight w:val="30" w:hRule="atLeast"/>
        </w:trPr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1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воспитанника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(местный бюджет)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дошкольные организации (миницентры с полным днем прибывания )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Миницентры в городе Шу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Миницентры в сельских населенных пунктах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20702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дошкольные организации (детские сады)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"Ақерке" отдела образования акимата Шуского района Жамбылской области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ясли сад "Кәусар" отдела образования акимата Шуского района Жамбылской области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ясли сад "Айналайын" отдела образования акимата Шуского района Жамбылской области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"Ақбөпе" отдела образования акимата Шуского района Жамбылской области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ясли сад "Ақбота" отдела образования акимата Шуского района Жамбылской области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31196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санаторно ясли сад "Аққайың" отдела образования акимата Шуского района Жамбылской области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"Алпамыс" отдела образования акимата Шуского района Жамбылской области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ясли сад "Әсем" отдела образования акимата Шуского района Жамбылской области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ясли сад "Астана" отдела образования акимата Шуского района Жамбылской области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31196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"Бәйтерек" отдела образования акимата Шуского района Жамбылской области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"Бәйшешек" отдела образования акимата Шуского района Жамбылской области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ясли сад "Балапан" отдела образования акимата Шуского района Жамбылской области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46196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ясли сад "Балапан" отдела образования акимата Шуского района Жамбылской области (санаторная группа)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59535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"Балауса" отдела образования акимата Шуского района Жамбылской области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ясли сад "Балдаурен" отдела образования акимата Шуского района Жамбылской области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31196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"Балдырған" отдела образования акимата Шуского района Жамбылской области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ясли сад "Бұлбұл" отдела образования акимата Шуского района Жамбылской области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31196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"Ертөстік" отдела образования акимата Шуского района Жамбылской области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"Жұлдыз" отдела образования акимата Шуского района Жамбылской области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ясли сад "Қарлығаш" отдела образования акимата Шуского района Жамбылской области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31196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ясли сад "Қосқұдық" отдела образования акимата Шуского района Жамбылской области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31196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ясли сад "Қуаныш" отдела образования акимата Шуского района Жамбылской области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ясли сад "Мөлдір" отдела образования акимата Шуского района Жамбылской области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31196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ясли сад "Раушан" отдела образования акимата Шуского района Жамбылской области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 (детские сады)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"Әсия – Әлемі" ясли сад "Әсия – Әлемі"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"Біржан – Нұрдаулет" ясли сад "Нұрдаулет"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"Данисия" ясли сад "Арайлым"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"Алдияр-Даниял" Детский сад "Інжу"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"Дияр-3" ясли сад "Дияр-3"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"Амира Ханшайым" ясли сад "Амира Ханшайым"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"Ару-Толғанай" Детский сад "Ару-Толғанай"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"Аруназ-Шу" детский сад "Аруназ"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"Шу Нұр-Аш" ясли-сад "Шу Нұр-Аш"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"Амира Ханшайым" ясли сад "Алмар"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"Шарапат-2018" ясли-сад "Лашын"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"Bibinur-A" ясли-сад "Bibinur-A"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"Наз -Сезім" ясли сад "Наз-Сезім"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"Ерке-Есіл" ясли сад "Нұршуақ"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"Амира Ханшайым" детский сад "Дария"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