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fa19" w14:textId="d43f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27 декабря 2019 года № 58-2 "О бюджете города Шу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ноября 2020 года № 74-2. Зарегистрировано Департаментом юстиции Жамбылской области 10 ноября 2020 года № 4800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районого маслихата от 21 октября 2020 года № 53-2 "О внесении изменений в решение Шуского районого маслихата от 24 декабря 2019 года 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4780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15 января 2019 года в Эталонном контрольном банке нормативных правовых актов Республики Казахстан в электроном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Аксуский сельский округ: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"29157" заменить цифрами "29292";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"5216" заменить цифрами "4946";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"23941" заменить цифрами "24346";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"44453" заменить цифрами "42037":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"-15296" заменить цифрами "-12745":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"15296" заменить цифрами "12745".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"159223" заменить цифрами "158190";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"153368" заменить цифрами "152335";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"174543" заменить цифрами "171027";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"-15320" заменить цифрами "-12837";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"15320" заменить цифрами "12837".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Актюбинский сельский округ: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"50509" заменить цифрами "50093";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"46633" заменить цифрами "46217";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"50509" заменить цифрами "50093".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Балуан-Шолакский сельский округ: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"26413" заменить цифрами "27252";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"21819" заменить цифрами "22658";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"43623" заменить цифрами "41348";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"-17210" заменить цифрами "-14096";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"17210" заменить цифрами "14096".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Берликский сельский округ: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"179148" заменить цифрами "182837";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"170148" заменить цифрами "173837";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"195983" заменить цифрами "197189";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"-16835" заменить цифрами "-14352";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"16835" заменить цифрами "14352".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Далакайнарский сельский округ: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"56778" заменить цифрами "53939";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"55184" заменить цифрами "52345";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"60799" заменить цифрами "57282";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"-4021" заменить цифрами "-3343";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"4021" заменить цифрами "3343".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Ескишуский сельский округ: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"65521" заменить цифрами "72867";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"59944" заменить цифрами "67290";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"68248" заменить цифрами "75594".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Жанажолский сельский округ: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"76763" заменить цифрами "82456";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"5900" заменить цифрами "5629";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"70863" заменить цифрами "76827";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"94723" заменить цифрами "97148";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"-17960" заменить цифрами "-14692";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"17960" заменить цифрами "14692".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Жанакогамский сельский округ: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"60337" заменить цифрами "63256";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"55356" заменить цифрами "58275";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"82583" заменить цифрами "81611";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"-22246" заменить цифрами "-18355";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"22246" заменить цифрами "18355".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Коккайнарский сельский округ: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"30159" заменить цифрами "32566";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"25929" заменить цифрами "28336";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"47369" заменить цифрами "44764";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"-17210" заменить цифрами "-12198";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"17210" заменить цифрами "12198".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Корагатинский сельский округ: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"40122" заменить цифрами "48237";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"35517" заменить цифрами "43632";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"41692" заменить цифрами "49807".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с.Конаева: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"109380" заменить цифрами "116642";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"12461" заменить цифрами "11971";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"96919" заменить цифрами "104671";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"126449 заменить цифрами "130845";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"-17069" заменить цифрами "-14203";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"17069" заменить цифрами "14203".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Тасуткельский сельский округ: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"32734" заменить цифрами "32991";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"31133" заменить цифрами "31390";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"45444" заменить цифрами "43218";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"-12710" заменить цифрами "-10227";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"12710" заменить цифрами "10227".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Толебийский сельский округ: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"567621" заменить цифрами "566496";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"67028" заменить цифрами "59027";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"499093" заменить цифрами "506593";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"632235" заменить цифрами "622619";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"-64614" заменить цифрами "-56123";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"64614" заменить цифрами "56123".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Ондирский сельский округ: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"29952" заменить цифрами "29844";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"-2700" заменить цифрами "-2592";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"2700" заменить цифрами "2592".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Шокпарский сельский округ: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"63186" заменить цифрами "62814";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"59723" заменить цифрами "59351";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"65994" заменить цифрами "65622".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город Шу: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"941306" заменить цифрами "862767";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"219973" заменить цифрами "173373";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"721333" заменить цифрами "689394";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"995721" заменить цифрами "916661";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"-54415" заменить цифрами "-53894";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"54415" заменить цифрами "53894".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7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0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20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1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1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1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1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2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2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2020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2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2020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2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2020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2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2020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3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2020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053"/>
        <w:gridCol w:w="2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3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2020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3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3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2020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74-2</w:t>
            </w:r>
          </w:p>
        </w:tc>
      </w:tr>
    </w:tbl>
    <w:bookmarkStart w:name="z33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2020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