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5b29" w14:textId="2cc5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24 декабря 2019 года № 57-3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21 октября 2020 года № 73-2. Зарегистрировано Департаментом юстиции Жамбылской области 30 октября 2020 года № 4780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15 октября 2020 года № 50-5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4765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 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24 декабря 2019 года № 57-3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"23 912 031,1" заменить цифрами "24 281 683,1";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"3 511 676" заменить цифрами "3 766 790";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"24 239" заменить цифрами "20 160";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"17 032" заменить цифрами "15 997";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"20 359 084,1" заменить цифрами "20 478 736,1";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"27 635 257,1" заменить цифрами "27 683 382,1".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"166 308" заменить цифрами "336 817".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"222 684" заменить цифрами "393 193".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"-4 097 992" заменить цифрами "-3 738 516".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"4 097 992" заменить цифрами "3 738 516".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57-3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24281683,1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20478736,1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20478717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20478717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27683382,1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15394861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10570884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2908046,1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За счет средств местного бюджета</w:t>
            </w:r>
          </w:p>
          <w:bookmarkEnd w:id="21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022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8"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-3738516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3738516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32"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