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12ee" w14:textId="ac31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29 марта 2019 года № 44-3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августа 2020 года № 70-3. Зарегистрировано Департаментом юстиции Жамбылской области 7 сентября 2020 года № 4725. Утратило силу решением Шуского районного маслихата Жамбылской области от 25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08 апреля 2019 года) следующие изменения.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развитию социально – 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 -территориального устройства.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