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3cc3" w14:textId="94f3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27 декабря 2019 года № 58-2 "О бюджете города Шу и сельских округов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28 августа 2020 года № 71-2. Зарегистрировано Департаментом юстиции Жамбылской области 3 сентября 2020 года № 4721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Шуского районого маслихата 24 августа 2020 года </w:t>
      </w:r>
      <w:r>
        <w:rPr>
          <w:rFonts w:ascii="Times New Roman"/>
          <w:b w:val="false"/>
          <w:i w:val="false"/>
          <w:color w:val="000000"/>
          <w:sz w:val="28"/>
        </w:rPr>
        <w:t>№ 70-2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Шуского районого маслихата от 24 декабря 2019 года № 57-3 "О районном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4707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Шу и сельских округов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4488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15 января 2019 года в Эталонном контрольном банке нормативных правовых актов Республики Казахстан в электроном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Аксуский сельский округ: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"29565" заменить цифрами "29157";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"24349" заменить цифрами "23941";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"44861" заменить цифрами "44453".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Алгинский сельский округ: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"159284" заменить цифрами "159223";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"153429" заменить цифрами "153368";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"174604" заменить цифрами "174543".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Актюбинский сельский округ: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"50557" заменить цифрами "50509";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"46681" заменить цифрами "46633";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"50557" заменить цифрами "50509".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Балуан-Шолакский сельский округ: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"26461" заменить цифрами "26413";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"21867" заменить цифрами "21819";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"43671" заменить цифрами "43623".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Берликский сельский округ: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"179209" заменить цифрами "179148";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"170209" заменить цифрами "170148";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"196044" заменить цифрами "195983".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Бирликустемский сельский округ: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"62889" заменить цифрами "62828";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"58129" заменить цифрами "58068";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"64599" заменить цифрами "64538".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Далакайнарский сельский округ: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"56839" заменить цифрами "56778";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"55245" заменить цифрами "55184";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"60860" заменить цифрами "60799".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Дулатский сельский округ: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"28975" заменить цифрами "28966";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"23572" заменить цифрами "23563";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"28975" заменить цифрами "28966".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Ескишуский сельский округ: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"67582" заменить цифрами "65521";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"62005" заменить цифрами "59944";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"70309" заменить цифрами "68248".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Жанажолский сельский округ: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"76811" заменить цифрами "76763";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"70911" заменить цифрами "70863";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"94771" заменить цифрами "94723".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Жанакогамский сельский округ: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"60385" заменить цифрами "60337";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"55404" заменить цифрами "55356";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"82631" заменить цифрами "82583".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Коккайнарский сельский округ: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"30220" заменить цифрами "30159";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"25990" заменить цифрами "25929";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"47430" заменить цифрами "47369".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Корагатинский сельский округ: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"40170" заменить цифрами "40122";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"35565" заменить цифрами "35517";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"41740" заменить цифрами "41692".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с.Конаева: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"109441" заменить цифрами "109380";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"96980" заменить цифрами "96919";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"126510" заменить цифрами "126449".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Тасуткельский сельский округ: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"33782" заменить цифрами "32734";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"32181" заменить цифрами "31133";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"46492" заменить цифрами "45444".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Толебийский сельский округ: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"567702" заменить цифрами "567621";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"499174" заменить цифрами "499093";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"632316" заменить цифрами "632235".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Ондирский сельский округ: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"27313" заменить цифрами "27252";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"23916" заменить цифрами "23855";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"30013" заменить цифрами "29952".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1.18 Шокпарский сельский округ: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"63267" заменить цифрами "63186";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"59804" заменить цифрами "59723";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"66075" заменить цифрами "65994".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1.19 город Шу: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"941382" заменить цифрами "941306";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"721409" заменить цифрами "721333";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"995797" заменить цифрами "995721".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соответствии со статьей 18 Закона Республики Казахстан от 8 июля 2005 года "О государственном регулировании развития агропромышленного комплекса и сельских территорий" на 2020-2022 годы предусмотреть средства на выплату надбавки к заработной плате специалистам в области образования, являющимся гражданскими служащими и работающим в сельских населенных пунктах, финансируемых из районного бюджета в размере 25 процентов от оклада и тарифной ставки по сравнению со ставками специалистов, занимающихся этими видами деятельности в городских условиях".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71-2</w:t>
            </w:r>
          </w:p>
        </w:tc>
      </w:tr>
    </w:tbl>
    <w:bookmarkStart w:name="z13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2020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71-2 </w:t>
            </w:r>
          </w:p>
        </w:tc>
      </w:tr>
    </w:tbl>
    <w:bookmarkStart w:name="z14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2020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34314,7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34314,7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34314,7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 воспитания и обучения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71-2 </w:t>
            </w:r>
          </w:p>
        </w:tc>
      </w:tr>
    </w:tbl>
    <w:bookmarkStart w:name="z15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2020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 воспитания и обучения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71-2 </w:t>
            </w:r>
          </w:p>
        </w:tc>
      </w:tr>
    </w:tbl>
    <w:bookmarkStart w:name="z16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Балуан Шолакского сельского округа на 2020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779"/>
        <w:gridCol w:w="326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71-2 </w:t>
            </w:r>
          </w:p>
        </w:tc>
      </w:tr>
    </w:tbl>
    <w:bookmarkStart w:name="z17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2020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30251,2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30251,2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30251,2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71-2 </w:t>
            </w:r>
          </w:p>
        </w:tc>
      </w:tr>
    </w:tbl>
    <w:bookmarkStart w:name="z18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Бирликустемского сельского округа на 2020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71-2 </w:t>
            </w:r>
          </w:p>
        </w:tc>
      </w:tr>
    </w:tbl>
    <w:bookmarkStart w:name="z19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Далакайнар на 2020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779"/>
        <w:gridCol w:w="326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71-2 </w:t>
            </w:r>
          </w:p>
        </w:tc>
      </w:tr>
    </w:tbl>
    <w:bookmarkStart w:name="z20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Дулатского сельского округа на 2020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71-2 </w:t>
            </w:r>
          </w:p>
        </w:tc>
      </w:tr>
    </w:tbl>
    <w:bookmarkStart w:name="z21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Ескишуского сельского округа на 2020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71-2 </w:t>
            </w:r>
          </w:p>
        </w:tc>
      </w:tr>
    </w:tbl>
    <w:bookmarkStart w:name="z22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2020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71-2 </w:t>
            </w:r>
          </w:p>
        </w:tc>
      </w:tr>
    </w:tbl>
    <w:bookmarkStart w:name="z23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Жанакогамского сельского округа на 2020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41209,3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41209,3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-22246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71-2 </w:t>
            </w:r>
          </w:p>
        </w:tc>
      </w:tr>
    </w:tbl>
    <w:bookmarkStart w:name="z24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Коккайнарского сельского округа на 2020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71-2 </w:t>
            </w:r>
          </w:p>
        </w:tc>
      </w:tr>
    </w:tbl>
    <w:bookmarkStart w:name="z25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Корагатинского сельского округа на 2020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71-2 </w:t>
            </w:r>
          </w:p>
        </w:tc>
      </w:tr>
    </w:tbl>
    <w:bookmarkStart w:name="z265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Конаева на 2020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30787,7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71-2 </w:t>
            </w:r>
          </w:p>
        </w:tc>
      </w:tr>
    </w:tbl>
    <w:bookmarkStart w:name="z27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Тасуткельского сельского округа на 2020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71-2 </w:t>
            </w:r>
          </w:p>
        </w:tc>
      </w:tr>
    </w:tbl>
    <w:bookmarkStart w:name="z28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Толебийского сельского округа на 2020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499093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499093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344402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344402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344402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96969,8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96969,8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64409,8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-64614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71-2 </w:t>
            </w:r>
          </w:p>
        </w:tc>
      </w:tr>
    </w:tbl>
    <w:bookmarkStart w:name="z29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Ондирисского сельского округа на 2020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71-2 </w:t>
            </w:r>
          </w:p>
        </w:tc>
      </w:tr>
    </w:tbl>
    <w:bookmarkStart w:name="z30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Шокпарского сельского округа на 2020год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71-2 </w:t>
            </w:r>
          </w:p>
        </w:tc>
      </w:tr>
    </w:tbl>
    <w:bookmarkStart w:name="z31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Шу на 2020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941306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219973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721333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721333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995721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657104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657104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652809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-54415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