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b574" w14:textId="330b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27 декабря 2019 года № 58-2 о бюджете города Шу и сельских округов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3 июля 2020 года № 67-2. Зарегистрировано Департаментом юстиции Жамбылской области 7 июля 2020 года № 4672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Шуского районого маслихата 29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66-2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Шуского районого маслихата от 27 декабря 2019 года № 57-3 "Об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№4660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Шу и сельских округов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4488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15 января 2019 года в Эталонном контрольном банке нормативных правовых актов Республики Казахстан в электроном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Алгинский сельский округ: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"160139" заменить цифрами "159284";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"154284" заменить цифрами "153429";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"175459" заменить цифрами "174604";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Берликский сельский округ: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"179564" заменить цифрами "179209";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"170564" заменить цифрами "170209";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"196399" заменить цифрами "196044".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рещению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67-2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№58-2</w:t>
            </w:r>
          </w:p>
        </w:tc>
      </w:tr>
    </w:tbl>
    <w:bookmarkStart w:name="z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 воспитания и обучения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67-2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</w:t>
            </w:r>
          </w:p>
        </w:tc>
      </w:tr>
    </w:tbl>
    <w:bookmarkStart w:name="z4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 воспитания и обучения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67-2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</w:t>
            </w:r>
          </w:p>
        </w:tc>
      </w:tr>
    </w:tbl>
    <w:bookmarkStart w:name="z5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Балуан Шолакского сельского округа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5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67-2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</w:t>
            </w:r>
          </w:p>
        </w:tc>
      </w:tr>
    </w:tbl>
    <w:bookmarkStart w:name="z6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67-2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</w:t>
            </w:r>
          </w:p>
        </w:tc>
      </w:tr>
    </w:tbl>
    <w:bookmarkStart w:name="z6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Бирликустемского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67-2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</w:t>
            </w:r>
          </w:p>
        </w:tc>
      </w:tr>
    </w:tbl>
    <w:bookmarkStart w:name="z7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Далакайнар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67-2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</w:t>
            </w:r>
          </w:p>
        </w:tc>
      </w:tr>
    </w:tbl>
    <w:bookmarkStart w:name="z8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Дулатского сельского округа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67-2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</w:t>
            </w:r>
          </w:p>
        </w:tc>
      </w:tr>
    </w:tbl>
    <w:bookmarkStart w:name="z8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Ескишуского сельского округа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67-2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</w:t>
            </w:r>
          </w:p>
        </w:tc>
      </w:tr>
    </w:tbl>
    <w:bookmarkStart w:name="z9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67-2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</w:t>
            </w:r>
          </w:p>
        </w:tc>
      </w:tr>
    </w:tbl>
    <w:bookmarkStart w:name="z10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Жанакогамского сельского округа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67-2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</w:t>
            </w:r>
          </w:p>
        </w:tc>
      </w:tr>
    </w:tbl>
    <w:bookmarkStart w:name="z11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Коккайнарского сельского округа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67-2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</w:t>
            </w:r>
          </w:p>
        </w:tc>
      </w:tr>
    </w:tbl>
    <w:bookmarkStart w:name="z11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Корагатинского сельского округа на 2020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67-2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</w:t>
            </w:r>
          </w:p>
        </w:tc>
      </w:tr>
    </w:tbl>
    <w:bookmarkStart w:name="z12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Конаева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67-2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</w:t>
            </w:r>
          </w:p>
        </w:tc>
      </w:tr>
    </w:tbl>
    <w:bookmarkStart w:name="z13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Тасуткельского сельского округа на 2020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Шуского районного маслихата от 3 июля 2020 года № 67-2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</w:t>
            </w:r>
          </w:p>
        </w:tc>
      </w:tr>
    </w:tbl>
    <w:bookmarkStart w:name="z1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Толебийского сельского округа на 2020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96269,8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96269,8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64409,8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 июля 2020 года № 67-2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</w:t>
            </w:r>
          </w:p>
        </w:tc>
      </w:tr>
    </w:tbl>
    <w:bookmarkStart w:name="z1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Ондирисского сельского округа на 2020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 июля 2020 года № 67-2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</w:t>
            </w:r>
          </w:p>
        </w:tc>
      </w:tr>
    </w:tbl>
    <w:bookmarkStart w:name="z1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Шокпарского сельского округа на 2020год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67-2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</w:t>
            </w:r>
          </w:p>
        </w:tc>
      </w:tr>
    </w:tbl>
    <w:bookmarkStart w:name="z15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Шу на 2020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723907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723907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998295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652809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-54415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