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37260" w14:textId="df372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проведения собраний, митингов, демонстраций, шествий, пикетирований и правил их использования в Шуском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25 июня 2020 года № 65-2. Зарегистрировано Департаментом юстиции Жамбылской области 26 июня 2020 года № 4645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Казахстан", Шуский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места, порядок использования специальных мест, нормы их предельного наполнения, а также требования к материально-техническому и организационному обеспечению для организации и проведения мирных собраний в Шуском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Шуского районного маслихата от 18 февраля 2016 </w:t>
      </w:r>
      <w:r>
        <w:rPr>
          <w:rFonts w:ascii="Times New Roman"/>
          <w:b w:val="false"/>
          <w:i w:val="false"/>
          <w:color w:val="000000"/>
          <w:sz w:val="28"/>
        </w:rPr>
        <w:t>№50-6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дополнительном регламентировании порядка проведения мирных собраний, митингов, шествий, пикетов и демонстраций по Шускому району"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№2998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опубликовано в районной газете "Шуская долина" от 20 марта 2016 года, информационно-правовой системе "Әділет" от 5 апреля 2016 года).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учреждению "Аппарат Шуского районного маслихата" в установленном законодательством Республики Казахстан порядке обеспечить: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территориальных органах юстиции;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Шуского районного маслихата после его официального опубликования.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№65-2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места, порядок использования специальных мест, нормы их предельного заполнения, а также требования к материально-техническому и организационному обеспечению для организации и проведения мирных собраний в Шуском районе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организации и проведения собраний и митингов определить следующее специализированное место: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Толе би, стадион Сары Хасенова, расположенная по улице Б.Шолак.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проведения шествий и демонстраций определить следующий специализированный маршрут: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Балуан Шолак, село Толе би, от аллей Жастар до улицы Абая.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использования специализированных мест для организации и проведения мирных собраний в Шуском районе: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организации и проведении мирного собрания акиматом района создается постоянно действующий оперативный штаб для координации деятельности организаций, задействованных в организации и проведении мирного собрания. В состав оперативного штаба входят представители местной полицейской службы, органов гражданской защиты, организатор мирного собрания (далее - организатор). Оперативный штаб возглавляет уполномоченный представитель акима района;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организатор размещает правила поведения участников, регламентирующие порядок организации и проведения мирного собрания в общедоступном для граждан месте, предусматривает меры, обеспечивающие охрану общественного порядка, безопасность участников, пожарную и санитарно-эпидемиологическую безопасность, оказание первой медицинской помощи при несчастных случаях и порядок эвакуации при возникновении чрезвычайных ситуаций;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организатор совместно с местной полицейской службой определяет месторасположение служебного автотранспорта, пункта управления оперативного штаба местной полицейской службы и скорой помощи, а также стоянок резерва;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местные службы полиции за двое суток до начала мирного собрания утверждают план размещения сил и средств, задействованных в обеспечении охраны общественного порядка, дорожной и пожарной безопасности;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организаторы и участники мирных собраний в Шуском районе обязаны строго соблюдать запреты и обязанности,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мая 2020 года "О порядке организации и проведения мирных собраний в Республике Казахстан".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Предельные нормы заполнения специальных мест для организации и проведения мирных собраний в Шуском районе: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/ в = с;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- площадь специальных мест для организации и проведения мирных собраний (в квадратных метрах);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предельная норма на каждого гражданина, участвующего в мирных собраниях (1,5 квадратных метра);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- предельная норма заполнения специальных мест для организации и проведения мирных собраний (предельное количество лиц, участвующих в мирном собрании).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Требования к материально-техническому и организационному обеспечению специальных мест для организации и проведения мирных собраний в Шуском районе определяются в соответствии с планом размещения сил и средств, задействованных в обеспечении охраны общественного порядка, дорожной и пожарной безопасности, утверждаемым местной полицией при проведении каждого мирного собрания.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№65-2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Материально-техническое оснащение специализированных мест для проведения мирных собраний, шествий и демонстраций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специализированного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наполняемость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 Сары Хасенова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 – 22110 квадратных метров;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искусственное освещение;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точка для подключения электроэнергии;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камеры видеонаблюдения и видеофиксации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Балуан Шолак, село Толе би, от аллей Жастар до улицы Абая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маршрута составляет 0,900 километров или 900 метров;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вдоль маршрута имеется уличное освещение;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камеры видеонаблюдения и видеофиксации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№65-2</w:t>
            </w:r>
          </w:p>
        </w:tc>
      </w:tr>
    </w:tbl>
    <w:bookmarkStart w:name="z5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пикетирования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с изменениями, внесенными решением Шуского районного маслихата Жамбылского районного маслихата Жамбылской области от 05.03.2024 </w:t>
      </w:r>
      <w:r>
        <w:rPr>
          <w:rFonts w:ascii="Times New Roman"/>
          <w:b w:val="false"/>
          <w:i w:val="false"/>
          <w:color w:val="ff0000"/>
          <w:sz w:val="28"/>
        </w:rPr>
        <w:t>№ 17-5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Пикетирование – присутствие одного гражданина Республики Казахстан в определенном месте в определенное время с целью публичного выражения мнения по общественно значимым вопросам и/или действиям/бездействию лиц и/или органов, организаций.</w:t>
      </w:r>
    </w:p>
    <w:bookmarkEnd w:id="28"/>
    <w:bookmarkStart w:name="z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пикетирования запрещается:</w:t>
      </w:r>
    </w:p>
    <w:bookmarkEnd w:id="29"/>
    <w:bookmarkStart w:name="z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bookmarkEnd w:id="30"/>
    <w:bookmarkStart w:name="z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bookmarkEnd w:id="31"/>
    <w:bookmarkStart w:name="z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32"/>
    <w:bookmarkStart w:name="z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33"/>
    <w:bookmarkStart w:name="z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bookmarkEnd w:id="34"/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Допускается:</w:t>
      </w:r>
    </w:p>
    <w:bookmarkEnd w:id="35"/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только одним гражданином ив статичной форме (без передвижения);</w:t>
      </w:r>
    </w:p>
    <w:bookmarkEnd w:id="36"/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плакатов, транспарантов и иные средств наглядной агитации;</w:t>
      </w:r>
    </w:p>
    <w:bookmarkEnd w:id="37"/>
    <w:bookmarkStart w:name="z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пикетирование не более двух часов в день в одном и том же месте у одного и того же объекта (за исключением специализированных мест для организации и проведения мирных собраний).</w:t>
      </w:r>
    </w:p>
    <w:bookmarkEnd w:id="38"/>
    <w:bookmarkStart w:name="z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допускается:</w:t>
      </w:r>
    </w:p>
    <w:bookmarkEnd w:id="39"/>
    <w:bookmarkStart w:name="z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двух и более пикетов в одном и том же месте в одно и то же время у одного и того же объекта, за исключением специализированных мест для организации и проведения мирных собраний;</w:t>
      </w:r>
    </w:p>
    <w:bookmarkEnd w:id="40"/>
    <w:bookmarkStart w:name="z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использование звукоусиливающих средств; </w:t>
      </w:r>
    </w:p>
    <w:bookmarkEnd w:id="41"/>
    <w:bookmarkStart w:name="z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пикетирования на расстоянии 800 метров прилегающих территорий объектов, у которых запрещено проведение пикетирования.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