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eae3" w14:textId="a76e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24 декабря 2019 года № 57-3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20 апреля 2020 года № 61-2. Зарегистрировано Департаментом юстиции Жамбылской области 22 апреля 2020 года № 4578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16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46-2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12 декабря 2019 года № 41-3 "Об областном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4561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от 24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57-3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4476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31 декабря 2019 года в Эталонном контрольном банке нормативных правовых актов Республики Казахстан в электронном виде) следующие изменения: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"22070367,1" заменить цифрами "23498630,1";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"18767420,1" заменить цифрами "20195683,1";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"25793593,1" заменить цифрами "27221856,1";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"35000" заменить цифрами "55000";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Кадырбеков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57-3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23498630,1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3261676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2633150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20195683,1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20195664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083"/>
        <w:gridCol w:w="1083"/>
        <w:gridCol w:w="6401"/>
        <w:gridCol w:w="29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27221856,1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15555570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10562974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2587607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психолого–медико–педагогической консультативной помощи населению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3316128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1855697,1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393364,1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64124,1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2863803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За счет средств местного бюджета</w:t>
            </w:r>
          </w:p>
          <w:bookmarkEnd w:id="13"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4"/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5"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6"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-4097992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7"/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3909898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3909898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3909898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8"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