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834cc" w14:textId="9c834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Шуского районного маслихата № 44-3 от 29 марта 2019 года "Об утверждении Правил оказания социальной помощи, установления размеров и определения перечня отдельных категорий нуждающихся граждан по Шускому району"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Шуского районного маслихата Жамбылской области от 20 апреля 2020 года № 61-4. Зарегистрировано Департаментом юстиции Жамбылской области 22 апреля 2020 года № 4575. Утратило силу решением Шуского районного маслихата Жамбылской области от 25 декабря 2023 года № 14-4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Шуского районного маслихата Жамбылской области от 25.12.2023 </w:t>
      </w:r>
      <w:r>
        <w:rPr>
          <w:rFonts w:ascii="Times New Roman"/>
          <w:b w:val="false"/>
          <w:i w:val="false"/>
          <w:color w:val="ff0000"/>
          <w:sz w:val="28"/>
        </w:rPr>
        <w:t>№ 14-4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2-3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постановлением Правительства Республики Казахстан от 21 мая 2013 года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размеров и определения перечня отдельных категорий нуждающихся граждан" Шуский районный маслихат РЕШИЛ: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Шуского районного маслихата от 29 марта 2019 года </w:t>
      </w:r>
      <w:r>
        <w:rPr>
          <w:rFonts w:ascii="Times New Roman"/>
          <w:b w:val="false"/>
          <w:i w:val="false"/>
          <w:color w:val="000000"/>
          <w:sz w:val="28"/>
        </w:rPr>
        <w:t>№44-3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оказания социальной помощи, установления размеров и определения перечня отдельных категорий нуждающихся граждан по Шускому району"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4173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в Эталонном контрольном банке нормативных правовых актов в электронном виде 08 апреля 2019 года) следующие изменения: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утвержденных указанным решением: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Единовременная социальная помощь к памятным датам и праздничным дням предоставляется.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 9 мая - День Победы: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1-1) участникам и инвалидам Великой Отечественной войны один раз в год в едином размере, устанавливается по согласию местным исполнительным органом области;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1-2) гражданам, работавшим в период блокады в городе Ленинграде на предприятиях, в учреждениях и организациях города и награжденным медалью "За оборону Ленинграда", знаком "Житель блокадного Ленинграда" один раз в год в едином размере, устанавливается по согласию местным исполнительным органом области;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1-3) семьям военнослужащих погибших (умерших) при прохождении воинской службы в мирное время, женам (мужьям) умерших инвалидов войны и приравненных к ним инвалидов, а также женам (мужьям) умерших участников войны, партизан, подпольщиков, граждан, награжденных медалью "За оборону Ленинграда" и знаком "Житель блокадного Ленинграда", признававшихся инвалидами в результате общего заболевания, трудового увечья и других причин (за исключением противоправных), которые не вступали в другой брак один раз в год в едином размере, устанавливается по согласию местным исполнительным органом области;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1-4) лицам, награжденным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 и лицам, проработавшим в тылу более 6 (шести) месяцев, в годы Великой Отечественной войны один раз в год в едином размере, устанавливается по согласию местным исполнительным органом области;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1-5) бывшие несовершеннолетние узники концлагерей, гетто и других мест принудительного содержания, созданных фашистами и их союзниками в период второй мировой войны один раз в год в едином размере, устанавливается по согласию местным исполнительным органом области;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1-6) лица вольнонаемного состава Советской Армии, Военно-Морского Флота, войск и органов внутренних дел и государственной безопасности бывшего Союза Советских Социалистических Республик, занимавшие штатные должности в воинских частях, штабах, учреждениях, входивших в состав действующей армии в период Великой Отечественной войны, либо находившиеся в соответствующие периоды в городах, участие в обороне которых засчитывалось до 1 января 1998 г. в выслугу лет для назначения пенсии на льготных условиях, установленных для военнослужащих частей действующей армии один раз в год в едином размере, устанавливается по согласию местным исполнительным органом области;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1-7) женам (мужьям) получивших ранения, контузии и травмы, при прохождении воинской службы на фронтах и ставшими инвалидами бывших сотрудников начальствующего и рядового состава органов национальной безопасности, органов внутренних дел бывшего Союза Советских Социалистических Республик и не вступивших в другой брак один раз в год в едином размере, устанавливается по согласию местным исполнительным органом области.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 15 февраля - дата вывода советских войск из Афганистана: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2-1) военнослужащие, ставшие инвалидами вследствие ранения, контузии, увечья, полученных при прохождении воинской службы в Афганистане один раз в год в едином размере, устанавливается по согласию местным исполнительным органом области;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2-2) В связи с памятной даты вывода Советских войск с Афганистана оказать единовременную социальную помощь один раз в едином размере, устанавливается по согласию местным исполнительным органом области;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семьи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в других государствах, в которых велись боевые действия один раз в год в едином размере, устанавливается по согласию местным исполнительным органом области;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2-3) рабочим и служащим, направлявшимся на работу в Афганистан в период с 1 декабря 1979 года по декабрь 1989 года один раз в год в едином размере, устанавливается по согласию местным исполнительным органом области.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 26 апреля - день аварии на Чернобыльской атомной электростанции: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лицам, принимавшим участие в ликвидации последствий катастрофы на Чернобыльской атомной электростанции в 1986-1987 годах и ставшим инвалидами, вследствие аварии на Чернобыльской атомной электростанции один раз в год в едином размере, устанавливается по согласию местным исполнительным органом области;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3-2) участникам ликвидации последствий катастрофы на Чернобыльской атомной электростанции в 1988-1989 годах один раз в год в едином размере, устанавливается по согласию местным исполнительным органом области.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 29 августа - день закрытия Семипалатинского полигона: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лицам, принимавшим участие в ликвидации последствий радиационных катастроф и аварий на объектах гражданского или военного назначения, а также участвовавшие непосредственно в ядерных испытаниях и учениях один раз в год в едином размере, устанавливается по согласию местным исполнительным органом области".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постоянную комиссию районного маслихата по развитию социально – культурной сферы, здравоохранения, образования, развития связи с общественными и молодежными организациями, соблюдения общественного правопорядка и развития административно -территориального устройства.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со дня его первого официального опубликования.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Шуского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Кадырбеков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Шуского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Умралиев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