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2c07" w14:textId="5fc2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18 марта 2020 года № 123. Зарегистрировано Департаментом юстиции Жамбылской области 19 марта 2020 года № 4529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"Об обязательном страховании в растениеводстве", акимат Шуского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по видам продукции растениеводства, подлежащим обязательному страхованию в растениеводстве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района Балкыбекова Алихана Абилашовича.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123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по видам продукции растениеводства, подлежащим обязательному страхованию в растениеводстве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2236"/>
        <w:gridCol w:w="8778"/>
      </w:tblGrid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марта по 10 апреля 2020 года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апреля по 10 мая 2020 года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 (сафлор)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марта по 30 марта 2020 года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марта по 20 апреля 2020 года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марта по 10 апреля 2020 года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ноября 2020 года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Указанные сроки могут варьироваться от 10 до 15 дней.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