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e7fa" w14:textId="adee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24 декабря 2020 года № 85-2. Зарегистрировано Департаментом юстиции Жамбылской области 31 декабря 2020 года № 4880.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2021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14 918 691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1 404 519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26 453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4 550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13 483 169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15 035 091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14 670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41 858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27 188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- 131 070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131 070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41 858 тысяч тенге;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27 188 тысяч тенге;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116 400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Таласского районного маслихата Жамбылской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2021 год в размере 362 561,0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59 149,0 тысяч тенге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 23 588,0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26 164,0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26 285,0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23 741,0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22 847,0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– 26 141,0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24 636,0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21 045,0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22 949,0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22 477,0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23 145,0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20 361,0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20 033,0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2021-2023 годы предусмотреть средства на выплату надбавки к заработной плате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21780,0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85-2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2021 год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Таласского районного маслихата Жамбылской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14 894 854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1 404 519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13 483 169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13 483 169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3 127 033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7 241 146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893"/>
        <w:gridCol w:w="893"/>
        <w:gridCol w:w="5929"/>
        <w:gridCol w:w="2573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092"/>
        <w:gridCol w:w="1092"/>
        <w:gridCol w:w="451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6"/>
        <w:gridCol w:w="589"/>
        <w:gridCol w:w="4520"/>
        <w:gridCol w:w="586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-131 070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756"/>
        <w:gridCol w:w="756"/>
        <w:gridCol w:w="2179"/>
        <w:gridCol w:w="69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85-2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10 168 622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9 048 202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7 241 146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983"/>
        <w:gridCol w:w="6523"/>
        <w:gridCol w:w="2830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092"/>
        <w:gridCol w:w="1092"/>
        <w:gridCol w:w="451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6965"/>
        <w:gridCol w:w="261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228"/>
        <w:gridCol w:w="1229"/>
        <w:gridCol w:w="3538"/>
        <w:gridCol w:w="3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85-2</w:t>
            </w:r>
          </w:p>
        </w:tc>
      </w:tr>
    </w:tbl>
    <w:bookmarkStart w:name="z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9 233 238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10 368 306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983"/>
        <w:gridCol w:w="6523"/>
        <w:gridCol w:w="2830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092"/>
        <w:gridCol w:w="1092"/>
        <w:gridCol w:w="4511"/>
        <w:gridCol w:w="31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6965"/>
        <w:gridCol w:w="2614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228"/>
        <w:gridCol w:w="1229"/>
        <w:gridCol w:w="3538"/>
        <w:gridCol w:w="3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