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f42" w14:textId="d44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2019 года №67-2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декабря 2020 года № 83-2. Зарегистрировано Департаментом юстиции Жамбылской области 9 декабря 2020 года № 4826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 декабря 2019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"15 083 079" заменить цифрами "14 891 253";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"17 133 678" заменить цифрами "16 941 852";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"194 117" заменить цифрами "202 451";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"218 254" заменить цифрами "226 588";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"-2 244 716" заменить цифрами "-2 253 050";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"2 244 716" заменить цифрами "2 253 050";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"2 261 173" заменить цифрами "2 269 507".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83-2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14 891 253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8 475 024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5 657 076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1 265 914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8"/>
        <w:gridCol w:w="4338"/>
        <w:gridCol w:w="669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-2 253 050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