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ff79" w14:textId="e4ef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23 декабря 2019 года № 68–2 "О бюджете города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октября 2020 года № 82-2. Зарегистрировано Департаментом юстиции Жамбылской области 12 ноября 2020 года № 4804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"1 726 685" заменить цифрами "1 746 859";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"87 710" заменить цифрами "87 588";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"1 317" заменить цифрами "1 439";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"1 917 301" заменить цифрами "1 925 820";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"-190 616" заменить цифрами "-178 961";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"190 616" заменить цифрами "178 961".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2953"/>
        <w:gridCol w:w="3041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2 479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2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4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1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2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