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6b13e" w14:textId="7b6b1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Таласском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Таласского районного маслихата Жамбылской области от 9 октября 2020 года № 80-6. Зарегистрировано Департаментом юстиции Жамбылской области 16 октября 2020 года № 4763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решения Таласского районного маслихата Жамбылской области от 05.05.2023 </w:t>
      </w:r>
      <w:r>
        <w:rPr>
          <w:rFonts w:ascii="Times New Roman"/>
          <w:b w:val="false"/>
          <w:i w:val="false"/>
          <w:color w:val="ff0000"/>
          <w:sz w:val="28"/>
        </w:rPr>
        <w:t>№ 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июля 2002 года "О социальной и медико – педагогической коррекционной поддержке детей с ограниченными возможностями" Таласский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"Порядок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Таласском районе", согласно приложению к настоящему решению;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Таласского районного маслихата Жамбылской области от 05.05.2023 </w:t>
      </w:r>
      <w:r>
        <w:rPr>
          <w:rFonts w:ascii="Times New Roman"/>
          <w:b w:val="false"/>
          <w:i w:val="false"/>
          <w:color w:val="000000"/>
          <w:sz w:val="28"/>
        </w:rPr>
        <w:t>№ 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Таласского районного маслихата Жамбылской области от 17 августа 2016 года </w:t>
      </w:r>
      <w:r>
        <w:rPr>
          <w:rFonts w:ascii="Times New Roman"/>
          <w:b w:val="false"/>
          <w:i w:val="false"/>
          <w:color w:val="000000"/>
          <w:sz w:val="28"/>
        </w:rPr>
        <w:t>№ 7-3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размера и порядка возмещения затрат на обучение на дому детей с ограниченными возможностями из числа инвалидов по индивидуальному учебному плану в Таласском районе" (зарегистрированное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3154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опубликованное 07 сентября 2016 года в Эталонном контрольном банке нормативных правовых актов Республики Казахстан).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вложить на постоянную комиссию по социально – правовой защите жителей и вопросам культуры Таласского районного маслихата.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Таласского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Картабаев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Таласского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Тулебаев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2020 года № 80-6</w:t>
            </w:r>
          </w:p>
        </w:tc>
      </w:tr>
    </w:tbl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Таласском районе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Таласского районного маслихата Жамбылской области от 05.05.2023 </w:t>
      </w:r>
      <w:r>
        <w:rPr>
          <w:rFonts w:ascii="Times New Roman"/>
          <w:b w:val="false"/>
          <w:i w:val="false"/>
          <w:color w:val="ff0000"/>
          <w:sz w:val="28"/>
        </w:rPr>
        <w:t>№ 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Таласском районе разработаны в соответствии с Правилами оказания государственной услуги "Возмещение затрат на обучение на дому детей с инвалидностью", утвержденными Приказом 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22394</w:t>
      </w:r>
      <w:r>
        <w:rPr>
          <w:rFonts w:ascii="Times New Roman"/>
          <w:b w:val="false"/>
          <w:i w:val="false"/>
          <w:color w:val="000000"/>
          <w:sz w:val="28"/>
        </w:rPr>
        <w:t>) (далее - Правила возмещения затрат).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коммунальным государственным учреждением "Отдел занятости и социальных программ акимата Таласского района" на основании справки из учебного заведения, подтверждающей факт обучения ребенка с инвалидностью на дому.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доходов семьи.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ребенка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возмещения затрат на обучение заявитель обращается в уполномоченный орган через некоммерческое акционерное общество "Государственная корпорация "Правительство для граждан" или веб-портал "электронного правительства" (далее – портал) с заявлением по форме согласно приложению 1 или 2 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приложению 3 к Правилам возмещения затрат.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за назначением выплаты по возмещению затрат на обучение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приложению 2 к Правилам возмещения затрат, осуществляется самим заявителем.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равен шести месячным расчетным показателям на каждого ребенка с инвалидностью один раз в квартал в период обучения.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Основания для отказа в возмещении затрат на обучение предусмотрены строкой девять приложения 3 к правилам возмещения затрат.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