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29cd" w14:textId="835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Таласского районного маслихата Жамбылской области от 10 октября 2016 года № 8-13 "Об утверждении Правил выдачи служебного удостоверения аппарата Таласского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9 октября 2020 года № 80-7. Зарегистрировано Департаментом юстиции Жамбылской области 16 октября 2020 года № 4762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Таласского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Таласского районного маслихата Жамбылской области от 10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Таласского районного маслихата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04 ноября 2016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Таласского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Таласского района Рысбаева Сабыргали Абдрахимбаевича.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