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35ca" w14:textId="1033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2019 года № 67-2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25 августа 2020 года № 77-2. Зарегистрировано Департаментом юстиции Жамбылской области 28 августа 2020 года № 4711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№67–2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– 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№4468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30 декабря 2019 года в электронном виде в эталонном контрольном банке нормативных правовых актов Республики Казахстан),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"14 840 634" заменить цифрами "14 902 316";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"16 932 347" заменить цифрами "16 994 029".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Таласского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августа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67-2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14 902 316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13 809 528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13 809 528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13 809 528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16 994 029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8 427 383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5 860 235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5 565 431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1 800 508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1 662 381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2 976 069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1 394 435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1 374 651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 района (города областного значения)":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-2 297 485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