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7859" w14:textId="be77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23 декабря 2019 года № 68-2 "О бюджете города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30 июня 2020 года № 75-6. Зарегистрировано Департаментом юстиции Жамбылской области 8 июля 2020 года № 4676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№68-2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№4477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электронном виде 05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"1 653 040" заменить цифрами "1 707 325";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"89 027" заменить цифрами "87 710";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"1 317";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"1 843 656" заменить цифрами "1 897 941".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Таласского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№68-2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740 476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673 963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745 699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№68-2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№68-2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  <w:bookmarkEnd w:id="1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№68-2</w:t>
            </w:r>
          </w:p>
        </w:tc>
      </w:tr>
    </w:tbl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3196"/>
        <w:gridCol w:w="4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6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7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8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№68-2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1 669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№68-2</w:t>
            </w:r>
          </w:p>
        </w:tc>
      </w:tr>
    </w:tbl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2046"/>
        <w:gridCol w:w="2046"/>
        <w:gridCol w:w="3308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№68-2</w:t>
            </w:r>
          </w:p>
        </w:tc>
      </w:tr>
    </w:tbl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1 961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103 723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103 723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102 973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2046"/>
        <w:gridCol w:w="2046"/>
        <w:gridCol w:w="3308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№68-2</w:t>
            </w:r>
          </w:p>
        </w:tc>
      </w:tr>
    </w:tbl>
    <w:bookmarkStart w:name="z6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36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2 584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№68-2</w:t>
            </w:r>
          </w:p>
        </w:tc>
      </w:tr>
    </w:tbl>
    <w:bookmarkStart w:name="z7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39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№68-2</w:t>
            </w:r>
          </w:p>
        </w:tc>
      </w:tr>
    </w:tbl>
    <w:bookmarkStart w:name="z8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2020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378"/>
        <w:gridCol w:w="4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2"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№68-2</w:t>
            </w:r>
          </w:p>
        </w:tc>
      </w:tr>
    </w:tbl>
    <w:bookmarkStart w:name="z8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2020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5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№68-2</w:t>
            </w:r>
          </w:p>
        </w:tc>
      </w:tr>
    </w:tbl>
    <w:bookmarkStart w:name="z9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8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75 295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24"/>
        <w:gridCol w:w="1369"/>
        <w:gridCol w:w="6175"/>
        <w:gridCol w:w="2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№68-2</w:t>
            </w:r>
          </w:p>
        </w:tc>
      </w:tr>
    </w:tbl>
    <w:bookmarkStart w:name="z9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2020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51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23 690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№68-2</w:t>
            </w:r>
          </w:p>
        </w:tc>
      </w:tr>
    </w:tbl>
    <w:bookmarkStart w:name="z10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2020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54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