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9a3" w14:textId="7dbd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2019 года № 67-2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июня 2020 года № 74-3. Зарегистрировано Департаментом юстиции Жамбылской области 26 июня 2020 года № 4644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№4468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 декабря 2019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"14 497 828" заменить цифрами "14 840 634";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"970 825" заменить цифрами "1 058 481";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"15 100" заменить цифрами "19 721";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"26 863" заменить цифрами "14 586".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"16 589 541" заменить цифрами "16 932 347".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"37 018" заменить цифрами "50 888".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№67-2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13 747 846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13 747 846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13 747 846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16 932 347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8 310 741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5 761 349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-2 297 485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2393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10"/>
        <w:gridCol w:w="420"/>
        <w:gridCol w:w="2441"/>
        <w:gridCol w:w="5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