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8f77" w14:textId="5a68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апреля 2020 года № 71-6. Зарегистрировано Департаментом юстиции Жамбылской области 22 апреля 2020 года № 4572. Утратило силу решением Таласского районного маслихата Жамбылской области от 25 февраля 2021 года № 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Таласского района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06 июня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71-6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Таласскому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постоянно проживающим на территории Таласского района.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Таласского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Таласского района Жамбылской области";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Жамбылской области отделение Таласского района;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Таласского района Жамбылской области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отдельных категории получателей социальной помощи размеры социальной помощи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15 февраля - день вывода советских войск из Афганистана: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Военнослужащим, проходившим воинскую службу в Афганистане и военнослужащим, ставшим инвалидами вседствие ранения, контузии, увечья при прохождении воинской службы в Афганистане в размере 30000 (тридцать тысяч) тенге;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26 апреля - день аварии на Чернобыльской атомной электростанции: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Лицам, принимавшим участие в ликвидации последствий катастрофы на Чернобыльской атомной электростанции в 1986-1989 годах и ставшим инвалидами вследствие аварии на Чернобыльской атомной электростанции в размере 30000 (тридцать тысяч)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9 мая - День Победы: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Участникам и инвалидам Великой Отечественной войны в размере 300 000 (триста тысяч)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Женам (мужьям) умерших участников войны, которые не вступили в другой брак в размере 30 000 (тридцать тысяч)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Лицам, награжденным орденами и медалями бывшего Союза Советского Социалистической Республики за самоотверженный труд и безупречную воинскую службу в тылу в годы Великой Отечественной войны, а также, лицам, проработавшим не менее 6 месяцев с 22 июня 1941 года по 9 мая 1945 года и не награжденные орденами и медалями бывшего Союза Советского Социалистической Республики за самоотверженный труд и безупречную воинскую службу в тылу в годы Великой Отечественной войны в размере 30 000 (тридцать тысяч)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4.1)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4.2)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4.3)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4.5)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4.6)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29 августа - день закрытия Семипалатинского полигона: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5.1) Лицам, ставшими инвалидами вследствие других радиационных катастроф и аварий на объектах гражданского или военного назначения, испытания ядерного оружия, а также участвовавшим непосредственно в ядерных испытаниях и учениях в размере 30000 (тридцать тысяч)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по обращениям предоставляется: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8.1) гражданам (семьям), имеющим месячный среднедушевой доход семьи, не превышающий 2 (двух) прожиточных минимума в размере 2 (двух) кратного прожиточных минимума, определяемым специальной комиссий;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8.2) лицам со дня освобождения в течение 3 (трех) месяцев из мест лишения свободы, состоящим на учете службы пробации, находящимся в трудной жизненной ситуации, доход за квартал, предшествовавший кварталу обращения, не превышающий 2 (двух) кратной величины прожиточного минимума, в размере 2 (двух) кратного прожиточных минимума, определяемым специальной комиссий.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8.3) лицам больным социально-значимым заболеванием туберкулез, онкология имеющим месячный среднедушевой доход семьи, не превышающий семикратной величины прожиточного минимума, в размере 2 (двух) кратного прожиточных минимума, определяемым специальной комиссий.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8.4) при причинении ущерба гражданину (семье) либо его имуществу, вследствие стихийного бедствия или пожара, нуждающиеся гражданам (семьям) при месячном среднедушевом доходе семьи в размере не превышающий семикратной величины прожиточного минимума в пределах до 100 (сто) месячного расчетного показателя, определяемым специальной комиссий.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в течение трех месяцев обращаются за социальной помощью.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социальная помощь по обращениям предоставляется: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9.1) лицам больным социально-значимым заболеванием туберкулезом, продолжающим амбулаторное лечение в размере прожиточного минимума ежемесячно, имеющим месячный среднедушевой доход семьи, не превышающий семикратной величины прожиточного минимума.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9.2) детям больным социально-значимым заболеванием болезнь, вызванная вирусом иммунодефицита человека (ВИЧ) и лицам по уходу за ними, в размере 2 (двух) кратного прожиточного минимума ежемесячно с месяца подачи заявления, имеющим месячный среднедушевой доход семьи, не превышающий семикратной величины прожиточного минимума.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Таласского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помощи,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Таласского районного маслихата Жамбылской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79-2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 всему тексту пункта 16 заменить слова "Документы представляются в подлинниках и копиях для сверки, после чего подлинники документов возвращаются заявителю" на слова "Документы представляются в подлинниках для сверки, после чего подлинники документов возвращаются заявителю" решением Таласского районного маслихата Жамбылской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87-2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для сверки, после чего подлинники документов возвращаются заявителю.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села, сельского округа.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19 и 20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в бюджете Таласского района Жамбылской области на текущий финансовый год.</w:t>
      </w:r>
    </w:p>
    <w:bookmarkEnd w:id="62"/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Таласского района;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обстоятельств.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1"/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71-6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Таласского районного маслихата, признанных утратившими силу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Таласского районного маслихата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06 июня 2019 года в Эталонном контрольном банке нормативных правовых актов Республики Казахстан в электронном виде).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