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7a51" w14:textId="bf07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15 июня 2020 года № 75-2 "Об утверждении Правил оказания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декабря 2020 года № 88-4. Зарегистрировано Департаментом юстиции Жамбылской области 11 января 2021 года № 4890. Утратило силу решением Сарысуского районного маслихата Жамбылской области от 19 марта 2024 № 19-4</w:t>
      </w:r>
    </w:p>
    <w:p>
      <w:pPr>
        <w:spacing w:after="0"/>
        <w:ind w:left="0"/>
        <w:jc w:val="both"/>
      </w:pPr>
      <w:bookmarkStart w:name="z5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июня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русском тексте название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3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 учитываются на каждого трудоспособного члена семьи (гражданина) на основании письменного заявления.";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Контороль за исполнением настоящего решения возложить на постоянную комиссию районного маслихата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