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d1876" w14:textId="abd18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и сельских округов Сарысуского района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Сарысуского районного маслихата Жамбылской области от 29 декабря 2020 года № 88-2. Зарегистрировано Департаментом юстиции Жамбылской области 6 января 2021 года № 4882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Сарысуский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бюджеты города и сельских округов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2021 год по городу и каждому сельскому округу в следующих объемах: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городу Жанатас: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454 344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52216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368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401 760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470 381 тысяч тенге;</w:t>
      </w:r>
    </w:p>
    <w:bookmarkEnd w:id="7"/>
    <w:bookmarkStart w:name="z33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- 16 037 тысяч тенге;</w:t>
      </w:r>
    </w:p>
    <w:bookmarkEnd w:id="14"/>
    <w:bookmarkStart w:name="z33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16 037 тысяч тенге;</w:t>
      </w:r>
    </w:p>
    <w:bookmarkEnd w:id="15"/>
    <w:bookmarkStart w:name="z33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16 037 тысяч тенге.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Байкадамскому сельскому округу: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108 906 тысяч тенге, в том числе:</w:t>
      </w:r>
    </w:p>
    <w:bookmarkEnd w:id="18"/>
    <w:bookmarkStart w:name="z33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10 663 тысяч тенге;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98 243 тысяч тенге;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112 904 тысяч тенге;</w:t>
      </w:r>
    </w:p>
    <w:bookmarkEnd w:id="22"/>
    <w:bookmarkStart w:name="z3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- 3 998 тысяч тенге;</w:t>
      </w:r>
    </w:p>
    <w:bookmarkEnd w:id="29"/>
    <w:bookmarkStart w:name="z3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3 998 тысяч тенге;</w:t>
      </w:r>
    </w:p>
    <w:bookmarkEnd w:id="30"/>
    <w:bookmarkStart w:name="z3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3 998 тысяч тенге.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Жайылминскому сельскому округу:</w:t>
      </w:r>
    </w:p>
    <w:bookmarkEnd w:id="32"/>
    <w:bookmarkStart w:name="z3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83 158 тысяч тенге, в том числе:</w:t>
      </w:r>
    </w:p>
    <w:bookmarkEnd w:id="33"/>
    <w:bookmarkStart w:name="z3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3 459 тысяч тенге;</w:t>
      </w:r>
    </w:p>
    <w:bookmarkEnd w:id="34"/>
    <w:bookmarkStart w:name="z3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35"/>
    <w:bookmarkStart w:name="z3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79 699 тысяч тенге;</w:t>
      </w:r>
    </w:p>
    <w:bookmarkEnd w:id="36"/>
    <w:bookmarkStart w:name="z3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87 040 тысяч тенге;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0 тенге;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- 2 208 тысяч тенге;</w:t>
      </w:r>
    </w:p>
    <w:bookmarkEnd w:id="44"/>
    <w:bookmarkStart w:name="z34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2 208 тысяч тенге;</w:t>
      </w:r>
    </w:p>
    <w:bookmarkEnd w:id="45"/>
    <w:bookmarkStart w:name="z34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2 208 тысяч тенге.</w:t>
      </w:r>
    </w:p>
    <w:bookmarkEnd w:id="46"/>
    <w:bookmarkStart w:name="z34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Жанаарыкскому сельскому округу:</w:t>
      </w:r>
    </w:p>
    <w:bookmarkEnd w:id="47"/>
    <w:bookmarkStart w:name="z6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47 977 тысяч тенге, в том числе:</w:t>
      </w:r>
    </w:p>
    <w:bookmarkEnd w:id="48"/>
    <w:bookmarkStart w:name="z34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1 656 тысяч тенге;</w:t>
      </w:r>
    </w:p>
    <w:bookmarkEnd w:id="49"/>
    <w:bookmarkStart w:name="z34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46 321 тысяч тенге;</w:t>
      </w:r>
    </w:p>
    <w:bookmarkEnd w:id="50"/>
    <w:bookmarkStart w:name="z34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50 185 тысяч тенге;</w:t>
      </w:r>
    </w:p>
    <w:bookmarkEnd w:id="51"/>
    <w:bookmarkStart w:name="z7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bookmarkEnd w:id="52"/>
    <w:bookmarkStart w:name="z7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53"/>
    <w:bookmarkStart w:name="z7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54"/>
    <w:bookmarkStart w:name="z7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55"/>
    <w:bookmarkStart w:name="z7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56"/>
    <w:bookmarkStart w:name="z7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bookmarkEnd w:id="57"/>
    <w:bookmarkStart w:name="z7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- 2 208 тысяч тенге;</w:t>
      </w:r>
    </w:p>
    <w:bookmarkEnd w:id="58"/>
    <w:bookmarkStart w:name="z34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2 208 тысяч тенге;</w:t>
      </w:r>
    </w:p>
    <w:bookmarkEnd w:id="59"/>
    <w:bookmarkStart w:name="z4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2 208 тысяч тенге.</w:t>
      </w:r>
    </w:p>
    <w:bookmarkEnd w:id="60"/>
    <w:bookmarkStart w:name="z8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Жанаталапскому сельскому округу:</w:t>
      </w:r>
    </w:p>
    <w:bookmarkEnd w:id="61"/>
    <w:bookmarkStart w:name="z8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53 171 тысяч тенге, в том числе:</w:t>
      </w:r>
    </w:p>
    <w:bookmarkEnd w:id="62"/>
    <w:bookmarkStart w:name="z5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1 255 тысяч тенге;</w:t>
      </w:r>
    </w:p>
    <w:bookmarkEnd w:id="63"/>
    <w:bookmarkStart w:name="z35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51 916 тысяч тенге;</w:t>
      </w:r>
    </w:p>
    <w:bookmarkEnd w:id="64"/>
    <w:bookmarkStart w:name="z35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53 527 тысяч тенге;</w:t>
      </w:r>
    </w:p>
    <w:bookmarkEnd w:id="65"/>
    <w:bookmarkStart w:name="z35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bookmarkEnd w:id="66"/>
    <w:bookmarkStart w:name="z8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67"/>
    <w:bookmarkStart w:name="z9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68"/>
    <w:bookmarkStart w:name="z9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69"/>
    <w:bookmarkStart w:name="z9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70"/>
    <w:bookmarkStart w:name="z9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bookmarkEnd w:id="71"/>
    <w:bookmarkStart w:name="z9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- 356 тысяч тенге;</w:t>
      </w:r>
    </w:p>
    <w:bookmarkEnd w:id="72"/>
    <w:bookmarkStart w:name="z35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356 тысяч тенге;</w:t>
      </w:r>
    </w:p>
    <w:bookmarkEnd w:id="73"/>
    <w:bookmarkStart w:name="z35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356 тысяч тенге.</w:t>
      </w:r>
    </w:p>
    <w:bookmarkEnd w:id="74"/>
    <w:bookmarkStart w:name="z35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Игиликскому сельскому округу:</w:t>
      </w:r>
    </w:p>
    <w:bookmarkEnd w:id="75"/>
    <w:bookmarkStart w:name="z10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68 928 тысяч тенге, в том числе:</w:t>
      </w:r>
    </w:p>
    <w:bookmarkEnd w:id="76"/>
    <w:bookmarkStart w:name="z6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2 624 тысяч тенге;</w:t>
      </w:r>
    </w:p>
    <w:bookmarkEnd w:id="77"/>
    <w:bookmarkStart w:name="z6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66 304 тысяч тенге;</w:t>
      </w:r>
    </w:p>
    <w:bookmarkEnd w:id="78"/>
    <w:bookmarkStart w:name="z6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69 354 тысяч тенге;</w:t>
      </w:r>
    </w:p>
    <w:bookmarkEnd w:id="79"/>
    <w:bookmarkStart w:name="z35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bookmarkEnd w:id="80"/>
    <w:bookmarkStart w:name="z10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81"/>
    <w:bookmarkStart w:name="z10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82"/>
    <w:bookmarkStart w:name="z10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83"/>
    <w:bookmarkStart w:name="z11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84"/>
    <w:bookmarkStart w:name="z11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bookmarkEnd w:id="85"/>
    <w:bookmarkStart w:name="z11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- 426 тысяч тенге;</w:t>
      </w:r>
    </w:p>
    <w:bookmarkEnd w:id="86"/>
    <w:bookmarkStart w:name="z35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426 тысяч тенге;</w:t>
      </w:r>
    </w:p>
    <w:bookmarkEnd w:id="87"/>
    <w:bookmarkStart w:name="z35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426 тысяч тенге.</w:t>
      </w:r>
    </w:p>
    <w:bookmarkEnd w:id="88"/>
    <w:bookmarkStart w:name="z11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Тогызкентскому сельскому округу:</w:t>
      </w:r>
    </w:p>
    <w:bookmarkEnd w:id="89"/>
    <w:bookmarkStart w:name="z11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57 787 тысяч тенге, в том числе:</w:t>
      </w:r>
    </w:p>
    <w:bookmarkEnd w:id="90"/>
    <w:bookmarkStart w:name="z6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3 036 тысяч тенге;</w:t>
      </w:r>
    </w:p>
    <w:bookmarkEnd w:id="91"/>
    <w:bookmarkStart w:name="z35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54 751 тысяч тенге;</w:t>
      </w:r>
    </w:p>
    <w:bookmarkEnd w:id="92"/>
    <w:bookmarkStart w:name="z36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59 135 тысяч тенге;</w:t>
      </w:r>
    </w:p>
    <w:bookmarkEnd w:id="93"/>
    <w:bookmarkStart w:name="z36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bookmarkEnd w:id="94"/>
    <w:bookmarkStart w:name="z12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5"/>
    <w:bookmarkStart w:name="z12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96"/>
    <w:bookmarkStart w:name="z12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97"/>
    <w:bookmarkStart w:name="z12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98"/>
    <w:bookmarkStart w:name="z12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bookmarkEnd w:id="99"/>
    <w:bookmarkStart w:name="z13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- 1 348 тысяч тенге;</w:t>
      </w:r>
    </w:p>
    <w:bookmarkEnd w:id="100"/>
    <w:bookmarkStart w:name="z36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1 348 тысяч тенге;</w:t>
      </w:r>
    </w:p>
    <w:bookmarkEnd w:id="101"/>
    <w:bookmarkStart w:name="z36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1 348 тысяч тенге.</w:t>
      </w:r>
    </w:p>
    <w:bookmarkEnd w:id="102"/>
    <w:bookmarkStart w:name="z13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Туркестанскому сельскому округу:</w:t>
      </w:r>
    </w:p>
    <w:bookmarkEnd w:id="103"/>
    <w:bookmarkStart w:name="z13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83 134 тысяч тенге, в том числе:</w:t>
      </w:r>
    </w:p>
    <w:bookmarkEnd w:id="104"/>
    <w:bookmarkStart w:name="z7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1 657 тысяч тенге;</w:t>
      </w:r>
    </w:p>
    <w:bookmarkEnd w:id="105"/>
    <w:bookmarkStart w:name="z7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81 477 тысяч тенге;</w:t>
      </w:r>
    </w:p>
    <w:bookmarkEnd w:id="106"/>
    <w:bookmarkStart w:name="z8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86 104 тысяч тенге;</w:t>
      </w:r>
    </w:p>
    <w:bookmarkEnd w:id="107"/>
    <w:bookmarkStart w:name="z36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bookmarkEnd w:id="108"/>
    <w:bookmarkStart w:name="z14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9"/>
    <w:bookmarkStart w:name="z14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0"/>
    <w:bookmarkStart w:name="z14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111"/>
    <w:bookmarkStart w:name="z14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12"/>
    <w:bookmarkStart w:name="z14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bookmarkEnd w:id="113"/>
    <w:bookmarkStart w:name="z14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- 2 970 тысяч тенге;</w:t>
      </w:r>
    </w:p>
    <w:bookmarkEnd w:id="114"/>
    <w:bookmarkStart w:name="z36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2 970 тысяч тенге;</w:t>
      </w:r>
    </w:p>
    <w:bookmarkEnd w:id="115"/>
    <w:bookmarkStart w:name="z8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2 970 тысяч тенге.</w:t>
      </w:r>
    </w:p>
    <w:bookmarkEnd w:id="116"/>
    <w:bookmarkStart w:name="z15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Досболскому сельскому округу:</w:t>
      </w:r>
    </w:p>
    <w:bookmarkEnd w:id="117"/>
    <w:bookmarkStart w:name="z15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65 256 тысяч тенге, в том числе:</w:t>
      </w:r>
    </w:p>
    <w:bookmarkEnd w:id="118"/>
    <w:bookmarkStart w:name="z8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593 тысяч тенге;</w:t>
      </w:r>
    </w:p>
    <w:bookmarkEnd w:id="119"/>
    <w:bookmarkStart w:name="z36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64 663 тысяч тенге;</w:t>
      </w:r>
    </w:p>
    <w:bookmarkEnd w:id="120"/>
    <w:bookmarkStart w:name="z36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65 947 тысяч тенге;</w:t>
      </w:r>
    </w:p>
    <w:bookmarkEnd w:id="121"/>
    <w:bookmarkStart w:name="z36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bookmarkEnd w:id="122"/>
    <w:bookmarkStart w:name="z16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23"/>
    <w:bookmarkStart w:name="z16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24"/>
    <w:bookmarkStart w:name="z16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125"/>
    <w:bookmarkStart w:name="z16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6"/>
    <w:bookmarkStart w:name="z16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bookmarkEnd w:id="127"/>
    <w:bookmarkStart w:name="z16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- 691 тысяч тенге;</w:t>
      </w:r>
    </w:p>
    <w:bookmarkEnd w:id="128"/>
    <w:bookmarkStart w:name="z36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691 тысяч тенге;</w:t>
      </w:r>
    </w:p>
    <w:bookmarkEnd w:id="129"/>
    <w:bookmarkStart w:name="z37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691 тысяч тенге.</w:t>
      </w:r>
    </w:p>
    <w:bookmarkEnd w:id="130"/>
    <w:bookmarkStart w:name="z17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Камкалинскому сельскому округу:</w:t>
      </w:r>
    </w:p>
    <w:bookmarkEnd w:id="131"/>
    <w:bookmarkStart w:name="z17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48 065 тысяч тенге, в том числе:</w:t>
      </w:r>
    </w:p>
    <w:bookmarkEnd w:id="132"/>
    <w:bookmarkStart w:name="z9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915 тысяч тенге;</w:t>
      </w:r>
    </w:p>
    <w:bookmarkEnd w:id="133"/>
    <w:bookmarkStart w:name="z9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47 150 тысяч тенге;</w:t>
      </w:r>
    </w:p>
    <w:bookmarkEnd w:id="134"/>
    <w:bookmarkStart w:name="z9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49 063 тысяч тенге;</w:t>
      </w:r>
    </w:p>
    <w:bookmarkEnd w:id="135"/>
    <w:bookmarkStart w:name="z37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bookmarkEnd w:id="136"/>
    <w:bookmarkStart w:name="z17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37"/>
    <w:bookmarkStart w:name="z18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38"/>
    <w:bookmarkStart w:name="z18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139"/>
    <w:bookmarkStart w:name="z18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40"/>
    <w:bookmarkStart w:name="z18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bookmarkEnd w:id="141"/>
    <w:bookmarkStart w:name="z18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- 998 тысяч тенге;</w:t>
      </w:r>
    </w:p>
    <w:bookmarkEnd w:id="142"/>
    <w:bookmarkStart w:name="z37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998 тысяч тенге;</w:t>
      </w:r>
    </w:p>
    <w:bookmarkEnd w:id="143"/>
    <w:bookmarkStart w:name="z10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998 тысяч тенге.</w:t>
      </w:r>
    </w:p>
    <w:bookmarkEnd w:id="1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решениями Сарысуского районного маслихата Жамбылской области от 27.04.2021 </w:t>
      </w:r>
      <w:r>
        <w:rPr>
          <w:rFonts w:ascii="Times New Roman"/>
          <w:b w:val="false"/>
          <w:i w:val="false"/>
          <w:color w:val="000000"/>
          <w:sz w:val="28"/>
        </w:rPr>
        <w:t>№ 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01.07.2021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9-7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01.01.2021); от 15.10.2021 </w:t>
      </w:r>
      <w:r>
        <w:rPr>
          <w:rFonts w:ascii="Times New Roman"/>
          <w:b w:val="false"/>
          <w:i w:val="false"/>
          <w:color w:val="000000"/>
          <w:sz w:val="28"/>
        </w:rPr>
        <w:t>№ 13-2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10.12.2021 </w:t>
      </w:r>
      <w:r>
        <w:rPr>
          <w:rFonts w:ascii="Times New Roman"/>
          <w:b w:val="false"/>
          <w:i w:val="false"/>
          <w:color w:val="000000"/>
          <w:sz w:val="28"/>
        </w:rPr>
        <w:t>№ 17-2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2021 год объемы субвенций, передаваемых из районного бюджета в бюджеты города и сельских округов в сумме – 217 068 тысяч тенге, в том числе:</w:t>
      </w:r>
    </w:p>
    <w:bookmarkEnd w:id="145"/>
    <w:bookmarkStart w:name="z19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Жанатас – 38 688 тысяч тенге;</w:t>
      </w:r>
    </w:p>
    <w:bookmarkEnd w:id="146"/>
    <w:bookmarkStart w:name="z19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Байкадамскому сельскому округу – 22 265 тысяч тенге;</w:t>
      </w:r>
    </w:p>
    <w:bookmarkEnd w:id="147"/>
    <w:bookmarkStart w:name="z19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Жайылминскому сельскому округу – 20 573 тысяч тенге;</w:t>
      </w:r>
    </w:p>
    <w:bookmarkEnd w:id="148"/>
    <w:bookmarkStart w:name="z19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Жанаарыкскому сельскому округу – 23 898 тысяч тенге;</w:t>
      </w:r>
    </w:p>
    <w:bookmarkEnd w:id="149"/>
    <w:bookmarkStart w:name="z19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Жанаталапскому сельскому округу – 17 744 тысяч тенге;</w:t>
      </w:r>
    </w:p>
    <w:bookmarkEnd w:id="150"/>
    <w:bookmarkStart w:name="z19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Игиликскому сельскому округу – 23 743 тысяч тенге;</w:t>
      </w:r>
    </w:p>
    <w:bookmarkEnd w:id="151"/>
    <w:bookmarkStart w:name="z19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Тогызкентскому сельскому округу – 19 337 тысяч тенге;</w:t>
      </w:r>
    </w:p>
    <w:bookmarkEnd w:id="152"/>
    <w:bookmarkStart w:name="z19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Туркестанскому сельскому округу – 17 879 тысяч тенге;</w:t>
      </w:r>
    </w:p>
    <w:bookmarkEnd w:id="153"/>
    <w:bookmarkStart w:name="z19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Досболскому сельскому округу – 16 553 тысяч тенге;</w:t>
      </w:r>
    </w:p>
    <w:bookmarkEnd w:id="154"/>
    <w:bookmarkStart w:name="z19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Камкалинскому сельскому округу – 16 388 тысяч тенге.</w:t>
      </w:r>
    </w:p>
    <w:bookmarkEnd w:id="155"/>
    <w:bookmarkStart w:name="z20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Бюджетные программы развития, направленные на реализацию инвестиционных проектов на 2021 год не предусмотрены.</w:t>
      </w:r>
    </w:p>
    <w:bookmarkEnd w:id="156"/>
    <w:bookmarkStart w:name="z20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Бюджетные программы, не подлежащих секвестру в процессе исполнения местных бюджетов на 2021 год не предусмотрены.</w:t>
      </w:r>
    </w:p>
    <w:bookmarkEnd w:id="157"/>
    <w:bookmarkStart w:name="z20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решения возложить на постоянную комиссию по экономике, финансов, бюджету, агропромышленного комплекса, охраны окружающей среды и природопользования, развитие местного самоуправления районного маслихата.</w:t>
      </w:r>
    </w:p>
    <w:bookmarkEnd w:id="158"/>
    <w:bookmarkStart w:name="z20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вступает в силу со дня государственной регистрации в органах юстиции и вводится в действие с 1 января 2021 года.</w:t>
      </w:r>
    </w:p>
    <w:bookmarkEnd w:id="1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Сарысуского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Сейналиев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Сарысуского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 88-2</w:t>
            </w:r>
          </w:p>
        </w:tc>
      </w:tr>
    </w:tbl>
    <w:bookmarkStart w:name="z209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города Жанатас на 2021 год</w:t>
      </w:r>
    </w:p>
    <w:bookmarkEnd w:id="160"/>
    <w:bookmarkStart w:name="z37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1- 1 - в редакции решения Сарысуского районного маслихата Жамбылской области от 10.12.2021 </w:t>
      </w:r>
      <w:r>
        <w:rPr>
          <w:rFonts w:ascii="Times New Roman"/>
          <w:b w:val="false"/>
          <w:i w:val="false"/>
          <w:color w:val="ff0000"/>
          <w:sz w:val="28"/>
        </w:rPr>
        <w:t>№ 17-2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1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 88-2</w:t>
            </w:r>
          </w:p>
        </w:tc>
      </w:tr>
    </w:tbl>
    <w:bookmarkStart w:name="z213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города Жанатас на 2022 год</w:t>
      </w:r>
    </w:p>
    <w:bookmarkEnd w:id="1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 88-2</w:t>
            </w:r>
          </w:p>
        </w:tc>
      </w:tr>
    </w:tbl>
    <w:bookmarkStart w:name="z217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города Жанатас на 2023 год</w:t>
      </w:r>
    </w:p>
    <w:bookmarkEnd w:id="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 88-2</w:t>
            </w:r>
          </w:p>
        </w:tc>
      </w:tr>
    </w:tbl>
    <w:bookmarkStart w:name="z221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Байкадамского сельского округа на 2021 год</w:t>
      </w:r>
    </w:p>
    <w:bookmarkEnd w:id="164"/>
    <w:bookmarkStart w:name="z37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2- 1 - в редакции решения Сарысуского районного маслихата Жамбылской области от 10.12.2021 </w:t>
      </w:r>
      <w:r>
        <w:rPr>
          <w:rFonts w:ascii="Times New Roman"/>
          <w:b w:val="false"/>
          <w:i w:val="false"/>
          <w:color w:val="ff0000"/>
          <w:sz w:val="28"/>
        </w:rPr>
        <w:t>№ 17-2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1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2-2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 88-2</w:t>
            </w:r>
          </w:p>
        </w:tc>
      </w:tr>
    </w:tbl>
    <w:bookmarkStart w:name="z225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Байкадамского сельского округа на 2022 год</w:t>
      </w:r>
    </w:p>
    <w:bookmarkEnd w:id="1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2-3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 88-2</w:t>
            </w:r>
          </w:p>
        </w:tc>
      </w:tr>
    </w:tbl>
    <w:bookmarkStart w:name="z229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Байкадамского сельского округа на 2023 год</w:t>
      </w:r>
    </w:p>
    <w:bookmarkEnd w:id="1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 88-2</w:t>
            </w:r>
          </w:p>
        </w:tc>
      </w:tr>
    </w:tbl>
    <w:bookmarkStart w:name="z233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Жайылминского сельского округа на 2021 год</w:t>
      </w:r>
    </w:p>
    <w:bookmarkEnd w:id="168"/>
    <w:bookmarkStart w:name="z37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3- 1 - в редакции решения Сарысуского районного маслихата Жамбылской области от 10.12.2021 </w:t>
      </w:r>
      <w:r>
        <w:rPr>
          <w:rFonts w:ascii="Times New Roman"/>
          <w:b w:val="false"/>
          <w:i w:val="false"/>
          <w:color w:val="ff0000"/>
          <w:sz w:val="28"/>
        </w:rPr>
        <w:t>№ 17-2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1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3-2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 88-2</w:t>
            </w:r>
          </w:p>
        </w:tc>
      </w:tr>
    </w:tbl>
    <w:bookmarkStart w:name="z237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Жайылминского сельского округа на 2022 год</w:t>
      </w:r>
    </w:p>
    <w:bookmarkEnd w:id="1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3-3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 88-2</w:t>
            </w:r>
          </w:p>
        </w:tc>
      </w:tr>
    </w:tbl>
    <w:bookmarkStart w:name="z241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Жайылминского сельского округа на 2023 год</w:t>
      </w:r>
    </w:p>
    <w:bookmarkEnd w:id="1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 88-2</w:t>
            </w:r>
          </w:p>
        </w:tc>
      </w:tr>
    </w:tbl>
    <w:bookmarkStart w:name="z245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Жанаарыкского сельского округа на 2021 год</w:t>
      </w:r>
    </w:p>
    <w:bookmarkEnd w:id="172"/>
    <w:bookmarkStart w:name="z37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4- 1 - в редакции решения Сарысуского районного маслихата Жамбылской области от 10.12.2021 </w:t>
      </w:r>
      <w:r>
        <w:rPr>
          <w:rFonts w:ascii="Times New Roman"/>
          <w:b w:val="false"/>
          <w:i w:val="false"/>
          <w:color w:val="ff0000"/>
          <w:sz w:val="28"/>
        </w:rPr>
        <w:t>№ 17-2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1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4-2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 88-2</w:t>
            </w:r>
          </w:p>
        </w:tc>
      </w:tr>
    </w:tbl>
    <w:bookmarkStart w:name="z249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Жанаарыкского сельского округа на 2022 год</w:t>
      </w:r>
    </w:p>
    <w:bookmarkEnd w:id="1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4-3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 88-2</w:t>
            </w:r>
          </w:p>
        </w:tc>
      </w:tr>
    </w:tbl>
    <w:bookmarkStart w:name="z253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Жанаарыкского сельского округа на 2023 год</w:t>
      </w:r>
    </w:p>
    <w:bookmarkEnd w:id="1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 88-2</w:t>
            </w:r>
          </w:p>
        </w:tc>
      </w:tr>
    </w:tbl>
    <w:bookmarkStart w:name="z257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Жанаталапского сельского округа на 2021 год</w:t>
      </w:r>
    </w:p>
    <w:bookmarkEnd w:id="176"/>
    <w:bookmarkStart w:name="z38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5- 1 - в редакции решения Сарысуского районного маслихата Жамбылской области от 10.12.2021 </w:t>
      </w:r>
      <w:r>
        <w:rPr>
          <w:rFonts w:ascii="Times New Roman"/>
          <w:b w:val="false"/>
          <w:i w:val="false"/>
          <w:color w:val="ff0000"/>
          <w:sz w:val="28"/>
        </w:rPr>
        <w:t>№ 17-2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1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5-2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 88-2</w:t>
            </w:r>
          </w:p>
        </w:tc>
      </w:tr>
    </w:tbl>
    <w:bookmarkStart w:name="z261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Жанаталапского сельского округа на 2022 год</w:t>
      </w:r>
    </w:p>
    <w:bookmarkEnd w:id="1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5-3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 88-2</w:t>
            </w:r>
          </w:p>
        </w:tc>
      </w:tr>
    </w:tbl>
    <w:bookmarkStart w:name="z265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Жанаталапского сельского округа на 2023 год</w:t>
      </w:r>
    </w:p>
    <w:bookmarkEnd w:id="1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 88-2</w:t>
            </w:r>
          </w:p>
        </w:tc>
      </w:tr>
    </w:tbl>
    <w:bookmarkStart w:name="z269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Игиликского сельского округа на 2021 год</w:t>
      </w:r>
    </w:p>
    <w:bookmarkEnd w:id="180"/>
    <w:bookmarkStart w:name="z381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6- 1 - в редакции решения Сарысуского районного маслихата Жамбылской области от 10.12.2021 </w:t>
      </w:r>
      <w:r>
        <w:rPr>
          <w:rFonts w:ascii="Times New Roman"/>
          <w:b w:val="false"/>
          <w:i w:val="false"/>
          <w:color w:val="ff0000"/>
          <w:sz w:val="28"/>
        </w:rPr>
        <w:t>№ 17-2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1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6-2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 88-2</w:t>
            </w:r>
          </w:p>
        </w:tc>
      </w:tr>
    </w:tbl>
    <w:bookmarkStart w:name="z273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Игиликского сельского округа на 2022 год</w:t>
      </w:r>
    </w:p>
    <w:bookmarkEnd w:id="1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6-3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 88-2</w:t>
            </w:r>
          </w:p>
        </w:tc>
      </w:tr>
    </w:tbl>
    <w:bookmarkStart w:name="z277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Игиликского сельского округа на 2023 год</w:t>
      </w:r>
    </w:p>
    <w:bookmarkEnd w:id="1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 88-2</w:t>
            </w:r>
          </w:p>
        </w:tc>
      </w:tr>
    </w:tbl>
    <w:bookmarkStart w:name="z281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Тогызкентского сельского округа на 2021 год</w:t>
      </w:r>
    </w:p>
    <w:bookmarkEnd w:id="184"/>
    <w:bookmarkStart w:name="z38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7- 1 - в редакции решения Сарысуского районного маслихата Жамбылской области от 10.12.2021 </w:t>
      </w:r>
      <w:r>
        <w:rPr>
          <w:rFonts w:ascii="Times New Roman"/>
          <w:b w:val="false"/>
          <w:i w:val="false"/>
          <w:color w:val="ff0000"/>
          <w:sz w:val="28"/>
        </w:rPr>
        <w:t>№ 17-2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1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7-2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 88-2</w:t>
            </w:r>
          </w:p>
        </w:tc>
      </w:tr>
    </w:tbl>
    <w:bookmarkStart w:name="z285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Тогызкентского сельского округа на 2022 год</w:t>
      </w:r>
    </w:p>
    <w:bookmarkEnd w:id="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7-3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 88-2</w:t>
            </w:r>
          </w:p>
        </w:tc>
      </w:tr>
    </w:tbl>
    <w:bookmarkStart w:name="z289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Тогызкентского сельского округа на 2023 год</w:t>
      </w:r>
    </w:p>
    <w:bookmarkEnd w:id="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 88-2</w:t>
            </w:r>
          </w:p>
        </w:tc>
      </w:tr>
    </w:tbl>
    <w:bookmarkStart w:name="z293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Туркестанского сельского округа на 2021 год</w:t>
      </w:r>
    </w:p>
    <w:bookmarkEnd w:id="188"/>
    <w:bookmarkStart w:name="z38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8- 1 - в редакции решения Сарысуского районного маслихата Жамбылской области от 10.12.2021 </w:t>
      </w:r>
      <w:r>
        <w:rPr>
          <w:rFonts w:ascii="Times New Roman"/>
          <w:b w:val="false"/>
          <w:i w:val="false"/>
          <w:color w:val="ff0000"/>
          <w:sz w:val="28"/>
        </w:rPr>
        <w:t>№ 17-2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1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8-2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 88-2</w:t>
            </w:r>
          </w:p>
        </w:tc>
      </w:tr>
    </w:tbl>
    <w:bookmarkStart w:name="z297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Туркестанского сельского округа на 2022 год</w:t>
      </w:r>
    </w:p>
    <w:bookmarkEnd w:id="1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8-3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 88-2</w:t>
            </w:r>
          </w:p>
        </w:tc>
      </w:tr>
    </w:tbl>
    <w:bookmarkStart w:name="z301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Туркестанского сельского округа на 2023 год</w:t>
      </w:r>
    </w:p>
    <w:bookmarkEnd w:id="1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 88-2</w:t>
            </w:r>
          </w:p>
        </w:tc>
      </w:tr>
    </w:tbl>
    <w:bookmarkStart w:name="z305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Досболского сельского округа на 2021 год</w:t>
      </w:r>
    </w:p>
    <w:bookmarkEnd w:id="192"/>
    <w:bookmarkStart w:name="z384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9- 1 - в редакции решения Сарысуского районного маслихата Жамбылской области от 10.12.2021 </w:t>
      </w:r>
      <w:r>
        <w:rPr>
          <w:rFonts w:ascii="Times New Roman"/>
          <w:b w:val="false"/>
          <w:i w:val="false"/>
          <w:color w:val="ff0000"/>
          <w:sz w:val="28"/>
        </w:rPr>
        <w:t>№ 17-2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1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9-2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 88-2</w:t>
            </w:r>
          </w:p>
        </w:tc>
      </w:tr>
    </w:tbl>
    <w:bookmarkStart w:name="z309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Досболского сельского округа на 2022 год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9-3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 88-2</w:t>
            </w:r>
          </w:p>
        </w:tc>
      </w:tr>
    </w:tbl>
    <w:bookmarkStart w:name="z313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Досболского сельского округа на 2023 год</w:t>
      </w:r>
    </w:p>
    <w:bookmarkEnd w:id="1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 88-2</w:t>
            </w:r>
          </w:p>
        </w:tc>
      </w:tr>
    </w:tbl>
    <w:bookmarkStart w:name="z317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Камкалинского сельского округа на 2021 год</w:t>
      </w:r>
    </w:p>
    <w:bookmarkEnd w:id="196"/>
    <w:bookmarkStart w:name="z38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10- 1 - в редакции решения Сарысуского районного маслихата Жамбылской области от 10.12.2021 </w:t>
      </w:r>
      <w:r>
        <w:rPr>
          <w:rFonts w:ascii="Times New Roman"/>
          <w:b w:val="false"/>
          <w:i w:val="false"/>
          <w:color w:val="ff0000"/>
          <w:sz w:val="28"/>
        </w:rPr>
        <w:t>№ 17-2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1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10-2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 88-2</w:t>
            </w:r>
          </w:p>
        </w:tc>
      </w:tr>
    </w:tbl>
    <w:bookmarkStart w:name="z321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Камкалинского сельского округа на 2022 год</w:t>
      </w:r>
    </w:p>
    <w:bookmarkEnd w:id="1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10-3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 88-2</w:t>
            </w:r>
          </w:p>
        </w:tc>
      </w:tr>
    </w:tbl>
    <w:bookmarkStart w:name="z325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Камкалинского сельского округа на 2023 год</w:t>
      </w:r>
    </w:p>
    <w:bookmarkEnd w:id="1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