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5fde7" w14:textId="2f5fd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порядка использования специальных мест, специальных мест для организации и проведения мирных собраний, норм их предельного наполнения, а также требований к материально-техническому и организационному обеспечению в Сарысуском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Сарысуского районного маслихата Жамбылской области от 30 июня 2020 года № 77-3. Зарегистрировано Департаментом юстиции Жамбылской области 1 июля 2020 года № 4664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25 мая 2020 года "О порядке организации и проведения мирных собраний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Сарысуский районный маслихат РЕШИЛ: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специализированные места, порядок использования специальных мест, нормы их предельного наполнения, а также требования к материально-техническому и организационному обеспечению для организации и проведения мирных собраний в Сарысуском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решение Сарысуского районного маслихата от 18 февраля 2016 года </w:t>
      </w:r>
      <w:r>
        <w:rPr>
          <w:rFonts w:ascii="Times New Roman"/>
          <w:b w:val="false"/>
          <w:i w:val="false"/>
          <w:color w:val="000000"/>
          <w:sz w:val="28"/>
        </w:rPr>
        <w:t>№58-5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дополнительном регламентировании порядка проведения мирных собраний, митингов, шествий, пикетов и демонстраций по Сарысускому району"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№2994</w:t>
      </w:r>
      <w:r>
        <w:rPr>
          <w:rFonts w:ascii="Times New Roman"/>
          <w:b w:val="false"/>
          <w:i w:val="false"/>
          <w:color w:val="000000"/>
          <w:sz w:val="28"/>
        </w:rPr>
        <w:t xml:space="preserve">, опубликовано 30 марта 2016 году в Информационно-правовой системе "Әділет");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Государственному учреждению "Аппарат Сарысуского районного маслихата" в установленном законодательством Республики Казахстан порядке обеспечить: 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решения в Республиканском государственном учреждении "Департамент юстиции Жамбылской области Министерства юстиции Республики Казахстан"; 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размещение настоящего решения на интернет-ресурсе Сарысуского районного маслихата после его официального опубликования. 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 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Сарысуского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Оразбаев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Сарысуского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Сарысуского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30 июня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№77-3</w:t>
            </w:r>
          </w:p>
        </w:tc>
      </w:tr>
    </w:tbl>
    <w:bookmarkStart w:name="z1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Специализированные места, порядок использования специальных мест, нормы их предельного заполнения, а также требования к материально-техническому и организационному обеспечению для организации и проведения мирных собраний в Сарысуском районе</w:t>
      </w:r>
    </w:p>
    <w:bookmarkEnd w:id="7"/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Специально определенные места для организации и проведения мирных собраний в Сарысуском районе: </w:t>
      </w:r>
    </w:p>
    <w:bookmarkEnd w:id="8"/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Место проведения собрания и митинга: Сарысуский район, город Жанатас, 3 микрорайон, дом №45, районный дом культуры.</w:t>
      </w:r>
    </w:p>
    <w:bookmarkEnd w:id="9"/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Установить маршрутом проведения шествий и демонстраций в Сарысуском районе: Сарысуский район, город Жанатас, улица Бейбитшилик №25, от коммунального государственного учреждения аппарат акима города Жанатас Сарысуского района до районного дома культуры.</w:t>
      </w:r>
    </w:p>
    <w:bookmarkEnd w:id="10"/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Порядок использования специализированных мест для организации и проведения мирных собраний в Сарысуском районе: </w:t>
      </w:r>
    </w:p>
    <w:bookmarkEnd w:id="11"/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 организации и проведении мирного собрания акиматом района создается постоянно действующий оперативный штаб для координации деятельности организаций, задействованных в организации и проведении мирного собрания. В состав оперативного штаба входят представители местной полицейской службы, органов гражданской защиты, организатор мирного собрания (далее - организатор). Оперативный штаб возглавляет уполномоченный представитель акима района; </w:t>
      </w:r>
    </w:p>
    <w:bookmarkEnd w:id="12"/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организатор размещает правила поведения участников, регламентирующие порядок организации и проведения мирного собрания в общедоступном для граждан месте, предусматривает меры, обеспечивающие охрану общественного порядка, безопасность участников, пожарную и санитарно-эпидемиологическую безопасность, оказание первой медицинской помощи при несчастных случаях и порядок эвакуации при возникновении чрезвычайных ситуаций; </w:t>
      </w:r>
    </w:p>
    <w:bookmarkEnd w:id="13"/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организатор совместно с местной полицейской службой определяет месторасположение служебного автотранспорта, пункта управления оперативного штаба местной полицейской службы и скорой помощи, а также стоянок резерва; </w:t>
      </w:r>
    </w:p>
    <w:bookmarkEnd w:id="14"/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местные службы полиции за двое суток до начала мирного собрания утверждают план размещения сил и средств, задействованных в обеспечении охраны общественного порядка, дорожной и пожарной безопасности; </w:t>
      </w:r>
    </w:p>
    <w:bookmarkEnd w:id="15"/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организаторы и участники мирных собраний в Сарысуском районе обязаны строго соблюдать запреты и обязанности,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25 мая 2020 года "О порядке организации и проведения мирных собраний в Республике Казахстан". 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Предельные нормы заполнения специальных мест для организации и проведения мирных собраний в Сарысуском районе: 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 / в = с; 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 - площадь специальных мест для организации и проведения мирных собраний (в квадратных метрах); 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– предельная норма на каждого гражданина, участвующего в мирных собраниях (1,5 квадратных метра); 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- предельная норма заполнения специальных мест для организации и проведения мирных собраний (предельное количество лиц, участвующих в мирном собрании). 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Требования к материально-техническому и организационному обеспечению специальных мест для организации и проведения мирных собраний в Сарысуском районе определяются в соответствии с планом размещения сил и средств, задействованных в обеспечении охраны общественного порядка, дорожной и пожарной безопасности, утверждаемым местной полицией при проведения каждого мирного собрания. 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Сарысуского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июня 2020 года №77-3</w:t>
            </w:r>
          </w:p>
        </w:tc>
      </w:tr>
    </w:tbl>
    <w:bookmarkStart w:name="z3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Материально-техническое оснащение специализированных мест для проведения мирных собраний и шествий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специализированного места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Предельная наполняемость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Сарысуский район, город Жанатас, 3 микрорайон, дом №45, районный дом культуры.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земельного участка – 4500 квадратных метра;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искусственное освещение в 5 колонках размещены 10 светильников;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точка подключения электроэнергии находится внутри здания на 1 этаже;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установлены камеры видеонаблюдения и видеозаписи;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места стоянки (2 входа, 1 выход)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Сарысуский район, город Жанатас, улица Бейбитшилик №25, от коммунального государственного учреждения аппарат акима города Жанатас Сарысуского района до районного дома культуры.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 маршрута 1,5 кило метр;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по маршруту улицы освещены;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установлены 4 камеры видеонаблюдения и видеозаписи.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человек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Сарысуского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30 июня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№77-3</w:t>
            </w:r>
          </w:p>
        </w:tc>
      </w:tr>
    </w:tbl>
    <w:bookmarkStart w:name="z50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 пикетирования.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с изменениями, внесенными решением Сарысуского районного маслихата Жамбылского районного маслихата Жамбылской области от 26.02.2024 </w:t>
      </w:r>
      <w:r>
        <w:rPr>
          <w:rFonts w:ascii="Times New Roman"/>
          <w:b w:val="false"/>
          <w:i w:val="false"/>
          <w:color w:val="ff0000"/>
          <w:sz w:val="28"/>
        </w:rPr>
        <w:t>№ 18-7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bookmarkStart w:name="z5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Пикетирование – присутствие одного гражданина Республики Казахстан в определенном месте в определенное время с целью публичного выражения мнения по общественно значимым вопросам и/или действиям/бездействию лиц и/или органов, организаций.</w:t>
      </w:r>
    </w:p>
    <w:bookmarkEnd w:id="29"/>
    <w:bookmarkStart w:name="z5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пикетирования запрещается:</w:t>
      </w:r>
    </w:p>
    <w:bookmarkEnd w:id="30"/>
    <w:bookmarkStart w:name="z5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местах массовых захоронений;</w:t>
      </w:r>
    </w:p>
    <w:bookmarkEnd w:id="31"/>
    <w:bookmarkStart w:name="z5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объектах железнодорожного, водного, воздушного и автомобильного транспорта и прилегающих к ним территориях;</w:t>
      </w:r>
    </w:p>
    <w:bookmarkEnd w:id="32"/>
    <w:bookmarkStart w:name="z5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территориях, прилегающих к организациям, обеспечивающим обороноспособность, безопасность государства и жизнедеятельность населения;</w:t>
      </w:r>
    </w:p>
    <w:bookmarkEnd w:id="33"/>
    <w:bookmarkStart w:name="z5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территориях, прилегающих к резиденциям Президента Республики Казахстан, Первого Президента Республики Казахстан – Елбасы;</w:t>
      </w:r>
    </w:p>
    <w:bookmarkEnd w:id="34"/>
    <w:bookmarkStart w:name="z5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территориях, прилегающих к опасным производственным объектам и иным объектам, эксплуатация которых требует соблюдения специальных правил техники безопасности;</w:t>
      </w:r>
    </w:p>
    <w:bookmarkEnd w:id="35"/>
    <w:bookmarkStart w:name="z5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магистральных железнодорожных сетях, магистральных трубопроводах, национальной электрической сети, магистральных линиях связи и прилегающих к ним территориях.</w:t>
      </w:r>
    </w:p>
    <w:bookmarkEnd w:id="36"/>
    <w:bookmarkStart w:name="z5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Допускается:</w:t>
      </w:r>
    </w:p>
    <w:bookmarkEnd w:id="37"/>
    <w:bookmarkStart w:name="z6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проведение только одним гражданином ив статичной форме (без передвижения);</w:t>
      </w:r>
    </w:p>
    <w:bookmarkEnd w:id="38"/>
    <w:bookmarkStart w:name="z6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использование плакатов, транспарантов и иные средств наглядной агитации;</w:t>
      </w:r>
    </w:p>
    <w:bookmarkEnd w:id="39"/>
    <w:bookmarkStart w:name="z6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пикетирование не более двух часов в день в одном и том же месте у одного и того же объекта (за исключением специализированных мест для организации и проведения мирных собраний).</w:t>
      </w:r>
    </w:p>
    <w:bookmarkEnd w:id="40"/>
    <w:bookmarkStart w:name="z6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допускается:</w:t>
      </w:r>
    </w:p>
    <w:bookmarkEnd w:id="41"/>
    <w:bookmarkStart w:name="z6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проведение двух и более пикетов в одном и том же месте в одно и то же время у одного и того же объекта, за исключением специализированных мест для организации и проведения мирных собраний;</w:t>
      </w:r>
    </w:p>
    <w:bookmarkEnd w:id="42"/>
    <w:bookmarkStart w:name="z6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использование звукоусиливающих средств;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проведение пикетирования на расстоянии 800 метров прилегающих территорий объектов, у которых запрещено проведение пикетирования.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