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7be2" w14:textId="da27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20 декабря 2019 года № 66-2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24 июня 2020 года № 76-8. Зарегистрировано Департаментом юстиции Жамбылской области 25 июня 2020 года № 4638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от 20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66-2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4475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31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"16 332 088" заменить цифрами "15 351 060";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"14 915 433" заменить цифрами "13 934 405";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"16 823 658" заменить цифрами "15 842 630".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экономике, финансов, бюджету, агропромышленного комплекса, охраны окружающей среды и природопользования, развитие местного самоуправления районного маслихата.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Сарысуского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 № 76-8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66-2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15351060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13934405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13934405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РАСХОДЫ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15842630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7952903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6482236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5904572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помошь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расходов населения за коммунальные услуги в условиях чрезвычайного положения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-834191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