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978e" w14:textId="da197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Каракыстакского сельского округа района Т. Рыскулова Жамбылской области от 8 января 2020 года № 01. Зарегистрировано Департаментом юстиции Жабылской области 16 января 2020 года № 4495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- территориальном устройстве Республики Казахстан", на основании заключения ономастической комиссии при акимате Жамбылской области от 24 ноября 2017 года и с учетом мнения населения соответствующей территории аким сельского округа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Разъезд-Казарма села Казах Каракыстакского сельского округа на улицу Ожет.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главного специалиста аппарата акима Каракыстакского сельского округа Омаров Исатай Файзуллаевичу.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Танкеев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