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777d" w14:textId="dcc7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23 декабря 2020 года № 64-5. Зарегистрировано Департаментом юстиции Жамбылской области 31 декабря 2020 года № 4876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Т.Рыскулова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- 17894888 тысяч тенге;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- 3475069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26741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- 7783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- 14385295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- 18232472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- 46030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- 100637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- 54607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-34107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-34107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-349507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- 349507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займов- 100637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-54607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- 303477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–в редакции решения маслихата района Т. Рыскулова Жамбылской области от 06.12.2021 </w:t>
      </w:r>
      <w:r>
        <w:rPr>
          <w:rFonts w:ascii="Times New Roman"/>
          <w:b w:val="false"/>
          <w:i w:val="false"/>
          <w:color w:val="000000"/>
          <w:sz w:val="28"/>
        </w:rPr>
        <w:t>№ 11-5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субвенции передаваемые из областного бюджета бюджету района на 2021 год в размере 8 030 302 тысяч тенге.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Законом Республики Казахстан "О государственном регулировании развития агропромышленного комплекса и сельских территорий" от 8 июля 2005 года предусмотреть надбавку на 2021-2023 годы специалистам в области социального обеспечения, культуры,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могут устанавливаться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сумму резервного фонда местного исполнительного органа в размере 35 000 тысяч тенге.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развития, направленных на реализацию инвестиционных проектов предусмотренных в бюджете района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районном бюджете на 2021 год бюджетам сельских округов предусмотреть целевые трансферты на развитие и текущие трансферты за счет средств районного бюджета, распределение которых определяются на основании постановления акимата района Т.Рыскулова.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со дня государственной регистрации в органах юстиции и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Турара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Закимбаева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Турара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2020 года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Т. Рыскулова Жамбылской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>№ 11-5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расходов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споров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имущества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Республике Казахстан на 2012-2018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при установлении границ районов, городов районного значения, городов районного значения, поселков,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64-5 от 23 декабря 2020 года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64-5 от 23 декабря 2020 года</w:t>
            </w:r>
          </w:p>
        </w:tc>
      </w:tr>
    </w:tbl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64-5 от 23 декабря 2020 года</w:t>
            </w:r>
          </w:p>
        </w:tc>
      </w:tr>
    </w:tbl>
    <w:bookmarkStart w:name="z5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направленных на реализацию инвестиционных проектов предусмотренных в бюджете района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