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a5a1" w14:textId="53aa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района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12 ноября 2020 года № 254. Зарегистрировано Департаментом юстиции Жамбылской области 19 ноября 2020 года № 4807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пунктом-6 </w:t>
      </w:r>
      <w:r>
        <w:rPr>
          <w:rFonts w:ascii="Times New Roman"/>
          <w:b w:val="false"/>
          <w:i w:val="false"/>
          <w:color w:val="000000"/>
          <w:sz w:val="28"/>
        </w:rPr>
        <w:t>статьи-529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статьей-37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Т. Рыскулова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района Т. 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Т. Рыскулова Ордабаева Жандоса Илиясбековича.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с 1 января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району Т. Рыскулова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 Аскарова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______________2020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254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Коэффициентов зонирования, учитывающих месторасположение объекта налогообложения в населенных пунктах района Т. Рыскулова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2040"/>
        <w:gridCol w:w="2226"/>
        <w:gridCol w:w="4868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Кокарык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Акыртобе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Малдыбай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Жалпаксаз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Тасшолак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Кокдонен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Жаксылык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Кумарык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Корагаты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Корагаты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Мамыртобе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Тойкудык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Когершин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Косапан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Согети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Мамай-Кайынды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Кумарык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 Сабденов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Байтели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Кызылшаруа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Луговой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Д.Конаев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Абылхаир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Абжаппар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Жарлысу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Салимбай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Сумкайты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Теренозек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Кокарык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Шолак-Кайынды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