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24bf" w14:textId="4a82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Т.Рыскуловского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9 ноября 2020 года № 252. Зарегистрировано Департаментом юстиции Жамбылской области 10 ноября 2020 года № 4797. Утратило силу постановлением акимата Т. Рыскуловского района Жамбылской области от 28 февраля 2025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Т. Рыскуловского района Жамбылской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пунктом 102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внутренней торговли", районный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Т.Рыскуловского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предпринимательства и промышленности акимата Т.Рыскуловского района"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Калибаева Ерлана Бакытжановича.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Т.Рыскуловского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9 ноября 2020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Т.Рыскуловского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и шөп базар расположенный на улице Жибек жолы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улицы С.Есимова и Р.Курымбаева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Каракыстак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№122 площадь сельского акимата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площадь магазина "Аязби"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Жамбыла,площадь мечети "Тасшолақ"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улицы Ш.Омарова и К.Калметова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Р.Сабденов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Кызылшаруа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площадь магазина "Аққайнар"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Коңырата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Бирлик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Кокдонен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улицы Жамбыла и Б.Зауирбекова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Когершин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на улице Амангельди парк "Дендро"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Е.Алпысбайұлы №12а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Жанатурмыс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К.Сатбаева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мини стадиона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Жорабека, площадь сельского акимата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