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1149" w14:textId="358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30 декабря 2019 года №52-4 "О бюджете сельских округов района Т.Рыскулова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7 сентября 2020 года № 59-4. Зарегистрировано Департаментом юстиции Жамбылской области 16 сентября 2020 года № 4740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25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58-4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23 декабря 2019 года № 51-5 "О бюджете района Т. 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4714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4490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"363 369" заменить цифрами "411 577";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"92 392" заменить цифрами "71 456";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"149" заменить цифрами "66";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"270 828" заменить цифрами "340 055";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"432 407" заменить цифрами "480 615";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"89 533" заменить цифрами "86 125";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"84 130" заменить цифрами "80 722";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"95 733" заменить цифрами "92 325";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"47 571" заменить цифрами "49 202";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"43939" заменить цифрами "45570";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"52 116" заменить цифрами "53 747";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"137 034" заменить цифрами "130 339";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"131 001" заменить цифрами "124 306";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"213 385" заменить цифрами "206 690";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"85 236" заменить цифрами "85 589";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"81 907" заменить цифрами "82 260";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"101 520" заменить цифрами "101 990";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"59 371" заменить цифрами "63 365";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"52 293" заменить цифрами "56 287";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"123 913" заменить цифрами "127 907";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"63 454" заменить цифрами "75 102";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"5 002" заменить цифрами "5 458";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"58 382" заменить цифрами "69 574";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"65 074" заменить цифрами "76 722";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"65 926" заменить цифрами "66 415";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"59 177" заменить цифрами "59 666";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"76 238" заменить цифрами "76 727";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Кумарыкскому сельскому округу: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"56 619" заменить цифрами "58 019";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"50 110" заменить цифрами "54 510";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"87 503" заменить цифрами "88 903";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"52 149" заменить цифрами "53 949";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"48 492" заменить цифрами "50 292";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"57 246" заменить цифрами "59 046";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"51 478" заменить цифрами "57 843";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"1 472" заменить цифрами "1 484";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"49 821" заменить цифрами "56 174";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"60 210" заменить цифрами "66 575";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"21 935" заменить цифрами "29 812";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"20 611" заменить цифрами "28 488";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"29 456" заменить цифрами "37 333";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Законом Республики Казахстан "О государственном регулировании развития агропромышленного комплекса и сельских территорий" от 8 июля 2005 года установить надбавку на 2020-2022 годы специалистам в области здравоохранения,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от 23 декабря 2019 года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 Рыскулова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499"/>
        <w:gridCol w:w="322"/>
        <w:gridCol w:w="4052"/>
        <w:gridCol w:w="1392"/>
        <w:gridCol w:w="1213"/>
        <w:gridCol w:w="1213"/>
        <w:gridCol w:w="1036"/>
        <w:gridCol w:w="1036"/>
        <w:gridCol w:w="1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</w:tbl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48"/>
        <w:gridCol w:w="748"/>
        <w:gridCol w:w="1200"/>
        <w:gridCol w:w="1223"/>
        <w:gridCol w:w="767"/>
        <w:gridCol w:w="767"/>
        <w:gridCol w:w="1337"/>
        <w:gridCol w:w="666"/>
        <w:gridCol w:w="671"/>
        <w:gridCol w:w="1142"/>
        <w:gridCol w:w="567"/>
        <w:gridCol w:w="575"/>
        <w:gridCol w:w="1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1873994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2207"/>
        <w:gridCol w:w="2461"/>
        <w:gridCol w:w="2461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