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1e64" w14:textId="adb1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проведения собраний, митингов, демонстраций, шествий, пикетирований и правил их использования в районе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июня 2020 года № 56-5. Зарегистрировано Департаментом юстиции Жамбылской области 30 июня 2020 года № 4655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районе Т.Рыскулова,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района Т.Рыскулова от 22 февраля 2016 года за </w:t>
      </w:r>
      <w:r>
        <w:rPr>
          <w:rFonts w:ascii="Times New Roman"/>
          <w:b w:val="false"/>
          <w:i w:val="false"/>
          <w:color w:val="000000"/>
          <w:sz w:val="28"/>
        </w:rPr>
        <w:t>№42-6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по району Т.Рыскулова" (зарегистрировано в Реестре государственной регистрации нормативных правовых актов от 14 марта 2016 за </w:t>
      </w:r>
      <w:r>
        <w:rPr>
          <w:rFonts w:ascii="Times New Roman"/>
          <w:b w:val="false"/>
          <w:i w:val="false"/>
          <w:color w:val="000000"/>
          <w:sz w:val="28"/>
        </w:rPr>
        <w:t>№ 2977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информационно-правовой системе "Әділет" от 28 марта 2016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районе Т.Рыскулова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 и митингов определить следующее специализированное место: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Т.Рыскулова, село Кулан, площадь перед входом в парк "Дендро".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шествий и демонстраций определить следующий специализированный маршрут: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Т.Рыскулова, село Кулан, от улицы О.Болысова дом №1 до улицы Жибек Жолы.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 в районе Т.Рыскулова: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районе Т.Рыскулова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Предельные нормы заполнения специальных мест для организации и проведения мирных собраний в районе Т.Рыскулова: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специальных мест для организации и проведения мирных собраний (в квадратных метрах);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предельная норма на каждого гражданина, участвующего в мирных собраниях (1,5 квадратных метра);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материально-техническому и организационному обеспечению специальных мест для организации и проведения мирных собраний в районе Т.Рыскулова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проведении каждого мирного собрания.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собраний, шествий и демонстраций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749"/>
        <w:gridCol w:w="5574"/>
        <w:gridCol w:w="1939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входом в парк "Дендро" 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250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  <w:bookmarkEnd w:id="23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от улицы О.Болысова дом №1 до улицы Жибек Жолы.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0,300 километров или 300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вдоль маршрута имеется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</w:t>
            </w:r>
          </w:p>
          <w:bookmarkEnd w:id="24"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 в статичной форме (без передвижения);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150 метров прилегающих территорий объектов, у которых запрещено проведение пикетирования.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