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070d" w14:textId="19b0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23 декабря 2019 года №51-5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23 июня 2020 года № 55-8. Зарегистрировано Департаментом юстиции Жамбылской области 26 июня 2020 года № 4646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4630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30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"17 162 888" заменить цифрами "17 246 428";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"2 989 630" заменить цифрами "2 989 720";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"14 155 812" заменить цифрами "14 239 262";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"19 116 545" заменить цифрами "19 200 085".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№51-5 от 23 декабря 2019 года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933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Наименование доходов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14239262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14204810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14204810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8517591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790"/>
        <w:gridCol w:w="1790"/>
        <w:gridCol w:w="3415"/>
        <w:gridCol w:w="39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-2421328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