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8b63" w14:textId="c1e8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от 23 декабря 2019 года № 51-5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20 апреля 2020 года № 53-9. Зарегистрировано Департаментом юстиции Жамбылской области 22 апреля 2020 года № 4574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16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46-2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12 декабря 2019 года № 41-3 "Об областном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4561</w:t>
      </w:r>
      <w:r>
        <w:rPr>
          <w:rFonts w:ascii="Times New Roman"/>
          <w:b w:val="false"/>
          <w:i w:val="false"/>
          <w:color w:val="000000"/>
          <w:sz w:val="28"/>
        </w:rPr>
        <w:t>) маслихат района Т.Рыскулова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4473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в электронном виде 30 декабря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"16 609 322" заменить цифрами "17 162 798";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"3 139 630" заменить цифрами "2 989 630";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"15 806" заменить цифрами "15 946";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"13 452 386" заменить цифрами "14 121 270";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"16 609 322" заменить цифрами "19 116 455";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"115 059" заменить цифрами "467 671";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"159 060" заменить цифрами "511 673";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"44 001" заменить цифрами "44 002";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"-115 059" заменить цифрами "-2 421 328";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"115 059" заменить цифрами "2 421 328";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"159 060" заменить цифрами "2 431 420";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"44 001" заменить цифрами "44 002";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"33 910";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"15 000" заменить цифрами "100 956".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Турара 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Кульбараков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Турара 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51-5 от 23 декабря 2019 года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122"/>
        <w:gridCol w:w="1122"/>
        <w:gridCol w:w="6632"/>
        <w:gridCol w:w="25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17162888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14155812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14121360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14121360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19116545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11192605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8517591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8012720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Республике Казахстан на 2012-2018 годы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-2421328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53-9 от 20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51-5 от 23 декабря 2019 года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на реализацию инвестиционных проектов предусмотренных в бюджете района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1"/>
        <w:gridCol w:w="2433"/>
        <w:gridCol w:w="2433"/>
        <w:gridCol w:w="5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Функционалльная группа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обучения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